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b98c" w14:textId="505b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декабря 2020 года № 534/44. Зарегистрировано Департаментом юстиции Павлодарской области 21 декабря 2020 года № 7101.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333923689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46217998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3651222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284053943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336804290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3570734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11593523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8022789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2513122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2518780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-8964457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8964457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>№ 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Аққулы, Актогайскому, Баянаульскому, Железинскому, Майскому, Павлодарскому, Успенскому, Щербактинскому районов, городов Аксу, Павлодар, Экибастуз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2021 год бюджетные изъятия в областной бюджет из городских бюджетов в общей сумме 49809858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2123456 тысяч тенге;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2021 год объемы субвенций, передаваемых из областного бюджета в районные (города областного значения) бюджеты, в общей сумме 39646706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3616695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3768011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4308522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1456971 тысяча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2021 год, согласно приложению 4.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240794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32755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2695699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1338950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283092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136955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212965 тысяч тенге – на социальную поддержку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58384 тысячи тенге – на расходы капитального характера в сфере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356770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3030175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2200062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2221612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1226863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1294751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404820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280908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207345 тысяч тенге – на развитие объектов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591127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441731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1806978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226272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827745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3374233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2877727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2021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565134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8655762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6954404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2089057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3421784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1877421 тысяча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1244105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671828 тысяч тенге – на реализацию мероприятий по строительству или реконструкции объектов в рамках Дорожной карты занятости на 2020-2021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2021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974006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5835467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1436697 тысяч тенге – для финансирования мер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69278 тысяч тенге –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поступления трансфертов на 2021 год из районных (городов областного значения) бюджетов в областной бюджет в связи с передачей функций: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66331685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2248905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970832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Павлодарского областного маслихата 78/8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2021 год резерв местного исполнительного органа области в сумме 81527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Павлодарского областного маслихата 78/8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284 053 943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139 879 355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>№ 78/8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78/8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Павлодарского областного маслихата от 22.04.2021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