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211" w14:textId="2a62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марта 2020 года № 55/2 "О некоторых вопросах в сфере агропромышленного комплекса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декабря 2020 года № 266/5. Зарегистрировано Департаментом юстиции Павлодарской области 11 декабря 2020 года № 7088.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марта 2020 года № 55/2 "О некоторых вопросах в сфере агропромышленного комплекса на 2020 год" (зарегистрировано в Реестре государственной регистрации нормативных правовых актов за № 6787, опубликовано 1 апреля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1 633 950,76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1 446 613,36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72 330,668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29 667,36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78 818 002,5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94 581,603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41 772,126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166 021,089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нехватки бюджетных средств, норматив субсидий может корректироваться в сторону уменьшения до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