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6245d" w14:textId="a262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по горчаку ползучему и повилики с введением карантинного режима на территории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18 сентября 2020 года № 190/4. Зарегистрировано Департаментом юстиции Павлодарской области 22 сентября 2020 года № 6951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февраля 1999 года "О карантине растений",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карантинную зону по горчаку ползучему с введением карантинного режима на территории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карантинную зону по повилике с введением карантинного режима на территории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постановления акимата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Байханова А. К.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190/4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Карантинные зоны по горчаку ползучему с введением</w:t>
      </w:r>
      <w:r>
        <w:br/>
      </w:r>
      <w:r>
        <w:rPr>
          <w:rFonts w:ascii="Times New Roman"/>
          <w:b/>
          <w:i w:val="false"/>
          <w:color w:val="000000"/>
        </w:rPr>
        <w:t>карантинного режима на территории Павлодарской области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Павлодарской области от 18.08.2025 </w:t>
      </w:r>
      <w:r>
        <w:rPr>
          <w:rFonts w:ascii="Times New Roman"/>
          <w:b w:val="false"/>
          <w:i w:val="false"/>
          <w:color w:val="ff0000"/>
          <w:sz w:val="28"/>
        </w:rPr>
        <w:t>№ 231/1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и районы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округ, село, поселок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распространения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Автотрасса Атамекен – Иртышск, Павлодарский филиал акционерного общества "Национальная компания "ҚазАвтоЖол"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Автотрасса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 - Беловка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Автотрасса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-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Автотрасса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 - Коктобе, Павлодарский филиал акционерного общества "Национальная компания "ҚазАвтоЖол"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Мамаита Омарова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Аксу - Коктобе, Павлодарский филиал акционерного общества "Национальная компания "ҚазАвтоЖол"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Атамекен - Русская поляна,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филиал акционерного общества "Национальная компания "ҚазАвтоЖол"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Калкаманский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 акционерного общества "Национальная компания"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темір жолы"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"Шерхан"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Қызылагашский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пойма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пойма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пойма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"Актогай-Агро"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Кожамжарский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"Болашак"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Кожамжарский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"Актогайский аграрно-технический колледж" поле №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оуруг Ақжол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Автотрасса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 – Шолаксор, государственное учреждение "Управление пасажирского транспорта и автомобильных дорог Павлодарской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округ, село Харьковка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реального сектора экономики Актогайского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Караобинский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Автотрасса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- Иртышск, Павлодарский филиал акционерного общества "Национальная компания" "ҚазАвтоЖол"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Муткеновский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Автотрасса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- Иртышск, Павлодарский филиал акционерного общества "Национальная компания" "ҚазАвтоЖол"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"крестьянское хозяйство Батыр"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"Айша"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"Зеңгі баба"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"Кужат"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"Арман"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"Кайдар"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"Ел-Нур фермасы"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"Олжа"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Вдоль трассы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Торайгыр-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Торайгырский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"Куаныш"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Жанатлекский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"Касымхан"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Жанатлекский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Жанатлекский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Жанатлекский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Кызылтауский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Кызылтауский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"Берекет-01"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пастбище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"ТОО "КХ Мако"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"Мако"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"Нұрлы жер"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крестьянское хозяйство "Антошинка"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 Өндіріс"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"Исабеков Б. Т."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"Пшеничникова"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крестьянское хозяйство "Пахарь"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Агашорынский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Агашорынский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"DAN-Agro PVL"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Агашорынский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"Ирина"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Агашорынский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свалка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Агашорынский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Агашорынский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"Сарыарка"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фирма "Нурби"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фирма "Крестьянское хозяйство "Три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"Тогызак"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"Опытное хозяйство Иртышское"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"Жаздык"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пойма Иртыша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"Уразбаев"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"Жакинай"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пастбище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"Жибек"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"Бауржан"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внутри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"Өркендеу"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"Дауыл"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"Nur-Agro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"Тогызак"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"Солтанбет"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внутри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"Салкынколь"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"Олжас"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"Курмет"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Майконыр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"Ерасыл"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Майконыр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"Алтын-ДЭН"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"Сапар"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"Крестьянское хозяйство ASED"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"Ертіс Ырысы"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"Nur-Agro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"Аккудук"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"Ғазиз"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"Тобелес"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хозяйства "Орфей"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"Племенной центр Песчанский"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"Даулетпаев"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"Дальке"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"Бекболат"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"Алавацкий"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"Иларбек"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пастбище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Байконысский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"Злата"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"Динара"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"Аманжол"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"Юнвест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"Дятлов"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"Ахметов"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"КХ Tawa agro"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"Возрождение"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"Дятлов"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 Ника Тереңкөл"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"Гладковский Алексей Борисович"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"Ивановское"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"Гоман"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Акшиманский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пастбище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пойма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"Багдат"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Коктубекский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пойма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пойма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пойма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"Башлам"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пойма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Автотрасса Аксу - Курчатов, Павлодарский филиал акционерного общества "Национальная компания "ҚазАвтоЖол"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бывшего ядерного полигона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бывшего ядерного полигона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пойма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Кентубекский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пойма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Майтубекский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"Май Агро-М"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"Луганск"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пастбище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трассы Майкапчагай – Омск, между 942 и 943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трассы Майкапчагай – Омск, между 948 и 949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трассы Майкапчагай – Омск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Зангарский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автотрассы Павлодар - Успенка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Кемеңгер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пути - 32 акционерное общество "Национальная компания "Қазақстан темір 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округ, село Успенка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"Белый Валерий Петрович"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"Егимбай"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"Штрек"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"Усик"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"Бес агайын"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"Базарбай"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"Аманжол"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"Агайынды"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Тойкенов Руслан Канапьевич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"Ч. К. 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Автодорога Павлодар - Новосибирск, Павлодарский филиал акционерного общества "Национальная компания "ҚазАвтоЖол"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Конырозекский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"Степанищев"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"Тлеумет Agro"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"Алексеевское"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Жылы-Булакский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"Tas Agro Trade"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Жылы-Булакский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"Омелюх"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"Вигис"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"Апакидзе"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"Турбин"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"Шығыс Жолдары"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"Турбин"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"Алексеевское"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"Бидай Алтын"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"Аралбаева"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"Победа"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автотрасы Павлодар - Семей, акционерное общество "Национальная компания "ҚазАвтоЖол"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автотрассы Павлодар - Щербакты, акционерное общество "Национальная компания "ҚазАвтоЖол"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Атамекен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моста Атамекен - Иртышск, акционерное общество "Национальная компания "ҚазАвтоЖол"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улицы Ермакова, земли запаса, пастбище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Атамекен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железнодорожных путей, акционерное общество "Национальная компания "Қазақстан темір жолы"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Вдоль дороги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Павлодар-Успенка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Атамекен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Атамекен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Атамекен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63 728,04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190/4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Карантинные зоны по повилики с введением</w:t>
      </w:r>
      <w:r>
        <w:br/>
      </w:r>
      <w:r>
        <w:rPr>
          <w:rFonts w:ascii="Times New Roman"/>
          <w:b/>
          <w:i w:val="false"/>
          <w:color w:val="000000"/>
        </w:rPr>
        <w:t>карантинного режима на территории Павлодарской области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Павлодарской области от 18.08.2025 </w:t>
      </w:r>
      <w:r>
        <w:rPr>
          <w:rFonts w:ascii="Times New Roman"/>
          <w:b w:val="false"/>
          <w:i w:val="false"/>
          <w:color w:val="ff0000"/>
          <w:sz w:val="28"/>
        </w:rPr>
        <w:t>№ 231/1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и районы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округ, село, поселок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распространения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трассы Беловка-Калкаман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пойма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автотрассы Павлодар - Аққулы, акционерное общество "Национальная компания "ҚазАвтоЖол"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 в село Широкое (у дороги)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Аққулы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автотрассы Павлодар- Аққулы, акционерное общество "Национальная компания "ҚазАвтоЖол"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Аққулы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реки Иртыш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Аққулы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трассы Аққулы – Казы 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реки Иртыш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автотрассы Баянауыл - Майкаин, акционерное общество "Национальная компания "ҚазАвтоЖол"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пойма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Коктобинский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пойма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Лесозавод, улица Проезд А, земли государственного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имени первого Президента Республики Казахстан, земли государственного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реки Иртыш, земли государственного запаса, пойма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"Трамвайное управление города Павлодара" им. Д, Д. Махмудова", напротив гаражей,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Усолка, пойма реки Иртыш, земли государственного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полиции, район автомоста через реку Иртыш, земли государственного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улицы Ермакова, земли государственного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напротив городской свалки, земли государственного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"КазТрансОйл", целина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"Трамвайное управление города Павлодара"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 Д, Д. Махмудова", земли государственного запаса, залежь, железнодорожные пути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"Трамвайное управление города Павлодара" им. Д, Д. Махмудова", земли государственного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 Павлодар - Омск, земли государственного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Усолка, кафе "Auto City"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реки Усолка, напротив магазина "Лидер", земли государственного запаса, пойма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мостом "Дельфин" и поймой реки Усолка, земли государственного запаса, пойма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Лесозавод, вдоль улицы проезд "Б", земли государственного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Усолка, напротив школы № 25, земли государственного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Лесозавод, между улицами Проезд "А" и Проезд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Малая объездная, вдоль ограждения исправительного учреждения № АП 162/1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проспекта Назарбаева, земли государственного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Жаяу-Мусы, за домом 7Б, земли государственного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акционерного общества "Алюминий Казахстана", земли государственного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Дачи, трамвайные пути, напротив акционерного общества "Алюминий Казахстана", земли государственного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Ломова, вдоль трамвайных путей, напротив акционерного общества "Алюминий Казахстана"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проспекта Назарбаева (в сторону моста)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Ледовского, 1/1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Ледовского, 1/1 (за Садовым центром)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улицы Химиков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улицы Химиков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Ермакова (3 проезд)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Ермакова (Сервис-центр "Механика")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Большая объездная (вдоль трамвайных путей, напротив здания по улице Космонавтов, 1/28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Мелиоратор (вдоль дороги)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 области: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190/4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Павлодарской области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14 октября 2014 года № 321/10 "Об установлении карантинной зоны по горчаку ползучему (розовому) с введением карантинного режима на территориях Павлодарской области" (зарегистрировано в Реестре государственной регистрации нормативных правовых актов за № 4139, опубликовано 13 ноября 2014 года в газетах "Сарыарқа самалы", "Звезда Прииртышья").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26 мая 2017 года № 145/3 "О внесении изменений в постановление акимата Павлодарской области от 14 октября 2014 года № 321/10 "Об установлении карантинной зоны по горчаку ползучему (розовому) с введением карантинного режима на территориях Павлодарской области" (зарегистрировано в Реестре государственной регистрации нормативных правовых актов за № 5547, опубликовано 10 июля 2017 года в Эталонном контрольном банке нормативных правовых актов Республики Казахстан в электронном виде).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28 июня 2018 года № 237/5 "О внесении изменения в постановление акимата Павлодарской области от 14 октября 2014 года № 321/10 "Об установлении карантинной зоны по горчаку ползучему (розовому) с введением карантинного режима на территориях Павлодарской области" (зарегистрировано в Реестре государственной регистрации нормативных правовых актов за № 6017, опубликовано 27 июля 2018 года в Эталонном контрольном банке нормативных правовых актов Республики Казахстан в электронном виде).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22 апреля 2019 года № 121/2 "О внесении изменения в постановление акимата Павлодарской области от 14 октября 2014 года № 321/10 "Об установлении карантинной зоны по горчаку ползучему (розовому) с введением карантинного режима на территориях Павлодарской области" (зарегистрировано в Реестре государственной регистрации нормативных правовых актов за № 6318, опубликовано 2 мая 2019 года в Эталонном контрольном банке нормативных правовых актов Республики Казахстан в электронном виде).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