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6c13" w14:textId="f256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Павлодарской области от 27 марта 2020 года № 55/2 "О некоторых вопросах в сфере агропромышленного комплекса на 2020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18 сентября 2020 года № 194/4. Зарегистрировано Департаментом юстиции Павлодарской области 22 сентября 2020 года № 6949.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4),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27 марта 2020 года № 55/2 "О некоторых вопросах в сфере агропромышленного комплекса на 2020 год" (зарегистрировано в Реестре государственной регистрации нормативных правовых актов за № 6787, опубликовано 1 апреля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Байханова А.К.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Министерство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"17" сентября 2020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</w:t>
      </w:r>
      <w:r>
        <w:br/>
      </w:r>
      <w:r>
        <w:rPr>
          <w:rFonts w:ascii="Times New Roman"/>
          <w:b/>
          <w:i w:val="false"/>
          <w:color w:val="000000"/>
        </w:rPr>
        <w:t>животноводства, повышения продуктивности и качества продукции животноводства</w:t>
      </w:r>
      <w:r>
        <w:br/>
      </w:r>
      <w:r>
        <w:rPr>
          <w:rFonts w:ascii="Times New Roman"/>
          <w:b/>
          <w:i w:val="false"/>
          <w:color w:val="000000"/>
        </w:rPr>
        <w:t>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 единицу,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 (голов, килограмм, штук, доза)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мясных и мясо-молочных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стран Содружества независимых государств, Украины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импортированного маточного поголовья крупного рогатого скота, соответствующее породному происхождению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бычков, реализованных или перемещенных на откорм в откормочные площадки вместимостью не менее 1000 голов единовременно или на мясоперерабатывающие предприятия с убойной мощностью 50 голов в сутки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доза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из Австралии, США, стран Северной и Южной Америки, стран Европы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 голов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20 006 410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900 288,45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400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2 292 877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68 786,31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 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1 579 804,76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500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2 466 745,14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123 337,257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123 337,257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 (действует до 1 января 2022 года)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миллионов штук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реализованная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 миллионов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 из местного бюджета: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3 026 500,017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