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aa4" w14:textId="661e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2020 года № 478/41. Зарегистрировано Департаментом юстиции Павлодарской области 17 июня 2020 года № 6848.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2020-2022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243777622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32136093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947585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210517289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249335711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31783494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39716440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-40102404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40102404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2020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52,8 процента, городу Экибастузу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распределение общей суммы поступлений от налогов в областной бюджет из городских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47,2 процентов, города Экибастуза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2346244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287228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2564667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1397422 тысячи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269882 тысячи тенге – на реализацию мероприятий по социальной и инженерной инфраструктуре в сельских населенных пунктах в рамках проекта "Ауыл-Ел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1790484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3985149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722806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3022922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703185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110673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50979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тысяч тенге – на развитие объектов сельского хозяйства.";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тысяча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2388245 тысяч тенге – на реализацию мероприятий по социальной и инженерной инфраструктуре в сельских населенных пунктах в рамках проекта "Ауыл-Ел бесігі;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6095506 тысяч тенге –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на 2020 год резерв местного исполнительного органа области в сумме 1913658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изменениями)№ 478/41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