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5ace" w14:textId="c495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апреля 2020 года № 88/2. Зарегистрировано Департаментом юстиции Павлодарской области 28 апреля 2020 года № 6810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2020 год размере 855 544 000 (восемьсот пятьдесят пять миллионов пятьсот сорок четыре тысячи)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Байханова А. 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2020 года № 88/2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(килограмм, литр) удобрений, приобретенных у продавца удобрений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3783"/>
        <w:gridCol w:w="2443"/>
        <w:gridCol w:w="1709"/>
        <w:gridCol w:w="1183"/>
        <w:gridCol w:w="1301"/>
        <w:gridCol w:w="2159"/>
        <w:gridCol w:w="587"/>
        <w:gridCol w:w="588"/>
        <w:gridCol w:w="1"/>
        <w:gridCol w:w="53"/>
        <w:gridCol w:w="187"/>
        <w:gridCol w:w="187"/>
        <w:gridCol w:w="722"/>
        <w:gridCol w:w="723"/>
        <w:gridCol w:w="587"/>
        <w:gridCol w:w="588"/>
        <w:gridCol w:w="107"/>
        <w:gridCol w:w="708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действующих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удобрении, 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аммония), марки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А, марки Б (высший сорт, первый сорт, второй сорт)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гранулированный, марки 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21 % N + 24 % S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 21 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SO3-60,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 46 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 +"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"КАС"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марки "КАС-32"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"КАС"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"КАС"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"КАС"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марки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суперфосфат, марки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- супрефос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 + (Mg-0,5, Ca-14, S-25)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Mg-2, Ca-2,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18-44-0 (UP)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P2О5-44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N-10, P-46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10-46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N-12, P-52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12:52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12-52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калия, марки Solumop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0-0-61 (KCl)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K2О-50, SO3-52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SOP)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0-0-51 (SOP)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15:15:15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NPK 15:15:15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15-15-15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-нитроаммофоска (азофоска), NPK-удобрение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удобрение), марки 15:15:15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нитроаммофоска (азофоска), NPK-удобрение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удобрение), марки 16:16:16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NPK 16:16:16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16-16-16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16-16-8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10-26-26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удобрение), марки 10:26:26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удобрение), марки 5:14:14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удобрение), марки 6:14:14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-нитроаммофоска (азофоска), NPK удобрение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13-13-24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марки 14:14:23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удобрение), марки 20:20:10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18-9-18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серосодержащее,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NPK (S) 8-20-30 (2)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азотно-фосфорно-калийное - нитроаммофоска (азофоска),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азотно-фосфорно-калийное - нитроаммофоска (азофоска),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удобрение, марки 23:13:8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(диаммофоска),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удобрение,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удобрение, марки 8:24:24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Ca-1, Mg-0,6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удобрение, марки 17:0,1:28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(NP+S-удобрение), марки 20:20:14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серосодержащее, марки 20:20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серосодержащее, марки 20:20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азотно-фосфорное серосодержащее,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20:20 (13,5)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(NP+S-удобрение), марки 20:20:12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(NP+S-удобрение), марки 20:20:10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(NP+S-удобрение), марки 20:20:8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азотно-фосфорное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(NP+S-удобрение), марки 17:22:14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16:20 (14)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15:25 (12)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азотно-фосфорное серосодержащее,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 (13,5)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Азот-фосфор-калий-сера содержащее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(NPКS-удобрение)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N-не менее 4,0, Р2О5-не менее 9,6, К2О-не менее 8,0, SO3-не менее 12,0, СаО-не менее 10,2,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MgO-не менее 0,5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Азот-фосфор-калий-сера содержащее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(NPКS-удобрение), марки 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аммонийный-4,8, Р2О5-9,6,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SO3-14,0, СаО-11,2,0, MgO-0,6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 аммонийный-не менее 6,0, Р2О5-11,0,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SO3-15,0, СаО-14,0, MgO-0,25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аммонийный-6,0, Р2О5-12,0, SO3-15,0,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СаО-14,0,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Р2О5-не менее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К2О-до 8,0, СаО-не менее 13,2, MgO-не менее 0,45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Р2О5-14,8, К2О-8,0,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СаО-13,8, MgO-0,48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 не менее 13,1,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К2О-до 7,0, SО3-до 7,0, СаО-не менее 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MgО-не менее 0,4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марки 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S-до 11,0, СаО-13,3, MgО-0,4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Р2О5-не менее 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SO3-до 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СаО-не менее 13,5,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MgO-не менее 0,45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Р2О5-16,5,S-10,0,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СаО-15,5, MgO-0,54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-Бурофос-Р, марки 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Р2О5-12, СаО-16,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MgO-1,6, органический углерод-14,0, гуминовые кислоты-16,0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- Бурофос-РК, марки 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Р2О5-10, К2О-10, СаО-9,5, MgO-1,1, органический углерод -14,0, гуминовые кислоты-10,0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кристаллический, марки 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очищенный, марки 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кристаллический, марки А,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P-60, 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очищенный, марки Б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кристаллический, марки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12-61-0 (MAP)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(монокалий фосфат)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0-52-34 (MKP)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Р2О5-52, K2О-34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НИТРОФОС, марки 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НИТРОФОС, марки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"НИТРОКАЛЬЦИЙФОСФАТ" НИТРОФОС, марки 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серой, марки С 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серой, марки С 7,5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серой, марки С 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10-34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Liva Calcinit (нитрат кальция)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марки 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марки Б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марки 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марки 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марки 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CaO-32,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CaO-33,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N-15,5, NH4-1,1,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кальциевая гранулированная марки 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15-0-0+27 CaO (CN)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K2O-18, MgO-3, SO3-5, B-0,025, Cu-0,01,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P2O5-12, K2O-36, MgO-1, SO3-2,5, B-0,025, Cu-0,01, Fe-0,07,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P2O5-11, K2O-31,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водорастворимое NPK удобрение 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SO3-27,5, B-0,025, CuO-0,1, Fe-0,07,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K2O-38, MgO-4, SO3-27,5, B-0,025, CuO-0,1, Fe-0,07, Mn-0,04, Mo-0,004,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 12, хелат железа DTPA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 12, хелат железа DTPA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"Хелатэм", марки ДТПА Fe гранулированный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 40, хелат железа EDDHA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 40, хелат железа EDDHA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Ультрамаг, марки "Хелат Fe-13"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15, хелат цинка EDTA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15, хелат цинка EDTA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13, хелат марганца EDTA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13, хелат марганца EDTA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Mn-13"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15, хелат меди EDTA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15, хелат меди EDTA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 10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 10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 Fe-4, Mn-4, Zn-1,5, Mo-0,1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 MgO-3, SO3-6,2, B-0,5, Cu-1,5, Fe-4, Mn-4, Zn-1,5, Mo-0,1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Tenso Coctail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SO3-28,75, B-8, Vn-7, Mo-0,4 + 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ZINTRAC 700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150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P2O5-29,7, K2O-5,1,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MgO-4,5, Mn-0,7, Zn-0,34 + 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MgS)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магния), марки 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(сульфат магния), марки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сорт, III сорт)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магния), марки Б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магния), марки 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магния), марки 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Mg-16,7,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"Magnesium Sulphate"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Krista K 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K2O-46,3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K2O-46,3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азотнокислый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техническая, марки СХ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13-0-46 (NOP)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Krista MAG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магния 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(магниевая селитра)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MgO-15,5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(магниевая селитра)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Growfert, марки 11-0-0+15 MgO (MN)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фульвокислоты-3-5, ульминовые кислоты и гумин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аминокислоты-9,3, N-2,1, B-0,02, Zn-0,07, Mn-0,04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свободные аминокислоты-20, N-5,5, B-1,5, Zn-0,1, Mn-0,1,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К2О-3, экстракт морских водорослей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ТМ Azos 300 ТМ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Бесхлорное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К2О-18, MgO-2,7, SO3-20, B-0,015, Mn-0,02, Zn-0,02 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К2О-7,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К2О-12, MgO-2, SO3-5, Fe-0,2,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К2О-25,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аминокислоты-5,5, полисахариды-7,0,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P2O5-5,0, К2О-2,5, MgO-1,0, Fe-0,2, Mn-0,2, Zn-0,2, Cu-0,1,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К2О-3,0, SO3-5,0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N-4,0, P2O5-10,0, SO3-1,0,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Fe-0,4, Mn-0,2, Zn-0,2,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P2O5-4,5, К2О-4,0, SO3-2,0, MgO-2,0, Fe-0,3, Mn-0,7, Zn-0,6, Cu-0,4,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N-1,2, SO3-8,0, MgO-3,0,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Fe-0,2, Mn-1,0, Zn-0,2,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Cu-0,1, B-0,7, Mo-0,04,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N-3,5, SO3-2,0, MgO-2,5,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 N-6, SO3-6,0, MgO-2,0,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Fe-0,3, Mn-0,2, Zn-0,9,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кукурузы"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SO3-4,2, MgO-2,0, Fe-0,7, Mn-0,7, Zn-1,1, Cu-0,6, B-0,4, Mo-0,003, Ti-0,02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масличных"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SO3-2,5, MgO-2,5, Fe-0,5, Mn-0,5, Zn-0,5, Cu-0,1, B-0,5, Mo-0,005, Ti-0,03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зерновых"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SO3-4,5, MgO-2,0, Fe-0,8, Mn-1,1, Zn-1,0, Cu-0,9, Mo-0,005, Ti-0,02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бобовых"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SO3-1,0, MgO-2,0, Fe-0,3, Cо-0,002, Mn-0,4, Zn-0,5, Cu-0,2,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Mo-0,036, Ti-0,02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картофеля"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SO3-2,5, MgO-2,5, Fe-0,3, Cо-0,002, Mn-0,6, Zn-0,65, Cu-0,2, B-0,4, Mo-0,005, Ti-0,03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свеклы"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SO3-1,8, MgO-2,0, Fe-0,2, Mn-0,65, Zn-0,5, Cu-0,2, B-0,5, Mo-0,005, Ti-0,02, Na2O-3,0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Cu-0,005,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MgO-1,5, В-0,02,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В-0,02,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Cu-0,005,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START)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 Мо (FERTIGRAIN START Со Мо)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 / FERTIGRAIN BETA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N-3,5, P-2, S-2, Mn-1,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Cereal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зерновой)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Oilseed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масличный)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К2О-1,0, Fe-0,5, Mn-0,3, Zn-0,15, Cu-0,05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Флауэр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Агрифул Антисоль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(AGRIFUL ANTISAL)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(TECHNOKEL Mix)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Zn-0,6, Mn-3,3, Cu-0,3, B-0,7, Mo-0,1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Амино 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(TECNOKEL AMINO B)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К-20, 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 / ТЕКНОКЕЛЬ КАЛИЙ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 / ТЕКНОКЕЛЬ СЕРА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 / ТЕКНОКЕЛЬ АЗОТ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Контролфит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(CONTROLPHYT РК)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SI-17, К-7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Р-2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B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К2О-8, B-0,02, C-12, Fe-0,5 (EDTA), Zn-0,08 (EDTA), кайгидрин, бетаин, альгиновая кислота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N-3,0, К2О-8,0, C-8,0,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 (EDDHSA), полисахариды, витамины, белки, аминокислоты, очищеные гумусовые 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Cu-23,0, Mn-0,5, Zn-0,5, GEA 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 (LSA), B-0,5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 (LSA),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Fe-6,8 (LSA), Mn-2,6 (LSA), Mo-0,2 (LSA),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Mn-1,0, Zn-5,0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 Mn-4, Zn-1,5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Кальбит C (Calbit C)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 (LSA)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К2О-15,5, C-3,0, GEA 249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13:40:13 (Master 13:40:13)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P2O5-40, К2О-13,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 Mn-0,03 (EDTA), Zn-0,01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Мастер (MASTER) 15:5:30+2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К2О-30, MgO-2, B-0,02, Cu-0,005 (EDTA), Fe-0,07 (EDTA), Mn-0,03 (EDTA), Zn-0,01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К2О-18, MgO-3, SO3-6,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 (EDTA), Fe-0,07 (EDTA), Mn-0,03 (EDTA), Zn-0,01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 Mn-0,03 (EDTA), Zn-0,01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К2О-38, MgO-4, SO3-25, B-0,02, Cu-0,005 (EDTA), Fe-0,07 (EDTA), Mn-0,03 (EDTA), Zn-0,01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P2O5-37, К2О-37,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 Fe-0,07 (EDTA), Mn-0,03 (EDTA), Zn-0,01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P2O5-54, К2О-10,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 (EDTA), Fe-0,1 (EDTA), Mn-0,05 (EDTA), Zn-0,05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 (EDTA), Fe-0,1 (EDTA), Mn-0,05 (EDTA), Zn-0,05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(Plantofol 30:10:10)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К2О-10,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 (EDTA), Fe-0,1 (EDTA), Mn-0,05 (EDTA), Zn-0,05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P2O5-15, К2О-45,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 (EDTA), Fe-0,1 (EDTA), Mn-0,05 (EDTA), Zn-0,05 (EDTA)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К2О-8, C-10,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витамины, сапонин, бетаин, белки,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К2О-8, C-9, фитогормоны, бетаин, витамины, белки,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Свит (Sweet)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C-10, нуклеотиды, витамины, белки,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(EDDHA/EDDHSA), Mn-1, (EDTA), К2О-6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(EDDHSA)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Контрол ДМП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(Control DMP)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 (АМИДНЫЙ АЗОТ),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 (ПЕНТОКСИД ФОСФОРА)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N-3,0, К2О-3,0, С-10,0, Zn-0,5, Mn-0,5, Mo-0,2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Аминосит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(Aminosit 33)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Р-16,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Виноградный"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Р-40, К-25, MgO-2, B-2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Р-19, К-19, MgO-2, Fe-0,05, Zn-0,2, B-0,1, Mn-0,2 , Cu-0,2, Mo-0,002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Р-23,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 Пивоваренный ячмень"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Пивоваренный ячмень"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Р-5, К-27, CaO-8, Fe-0,1, Zn-0,1,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 Сахарная свекла"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Р-36, К-24,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 Mn-1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Томатный"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Р-18, К-37, MgO-2, Fe-0,08, Zn-0,02, B-0,02, Mn-0,04 , Cu-0,005,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Р-19, К-19,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S-2,4, 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Zn-0,052,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Mn-0,0025, Cu-0,0025, Mo-0,0025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Хлопок"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Р-24, К-32, MgO-2, Fe-0,01, Zn-0,05, B-1,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К2О-3, Fe-0,4, свободные аминокислоты-10, полисахариды-6,1, ауксины-0,6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N-9,8, свободные аминокислоты-33, общее количество органических веществ-48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К2О-28,2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 Mn-1,13, Zn-1,1, Mo-0,01, Ti-0,02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Fe-0,35, Mn-0,68, Zn-0,6, Mo-0,01, Ti-0,02, B-0,6, Na2O-2,88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CaO-10,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К2О-40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Phoskraft MKP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К2О-23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Curamin Foliar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Сu-3,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P2O5-9, К2О-18,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Mn-0,1, Zn-0,1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К2О-21, MgO-2, Cu-0,08, Fe-0,2, Mn-0,1, Zn-0,01, C-17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P2O5-5,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Fe-2, Mn-4, Zn-4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P2O5-30, Mn-5, Zn-5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К2О-5, SO3-30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P2O5-33, Zn-10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К2О-20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Vittafos, марки NPK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P2O5-27, К2О-18,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Mn-0,02, Mo-0,001,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Vittafos, марки Plus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К2О-6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B-3, MgO-7, Zn-2,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ЅО3-65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К2О-25, ЅО3-42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 С-3,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К2О-16,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Mg-2, B-0,02, Cu-0,05,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Fe-0,1, Mn-0,05,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C-33,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10-52-10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К2О-10,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P2O5-6, К2О-26, CaO-8,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Mo-0,005,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 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К2О-30, MgO-2,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15-30-15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P2O5-30, К2О-15,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 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К2О-24, MgO-2,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Growfert+Micro,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 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К2О-18, MgO-1, B-0,01, Cu-0,01, Fe-0,02, Mn-0,01,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20-10-20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Cu-0,01, Fe-0,02, Mn-0,01,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20-20-20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Growfert, марки 0-60-20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К2О-20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8-20-30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P2O5-20, К2О-30,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3-5-55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P2O5-5, К2О-55,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Growfert+Micro, марки 3-8-42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P2O5-8, К2О-42,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Mn-0,01,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Growfert, марки 0-40-40+Micro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К2О-40, B-0,01, Cu-0,01, Fe-0,02, Mn-0,01, Mo-0,005,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P2O5-35,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Cu-12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В-21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MgO-9, B-0,5, Cu-1,5,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Fe-4, Mn-4, Mo-0,1,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P2O5-5, К2О-5, MgO-3,5, B-0,1, Fe-3,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К2О-20, CaO-1,5, MgO-1,5, B-1,5, Cu-0,5, Fe-0,1, Mn-0,5, Mo-0,2, Zn-4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Калий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S-4,6, Mn-0,33, Cu-0,12, Zn-0,07, Fe-0,07, Mo-0,07, B-0,01, Se-0,003, Co-0,001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Медь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Азот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S-2,33, Mg-0,48, Zn-0,27, Cu-0,14, Mo-0,07, Fe-0,04, B-0,03, Mn-0,02, Se-0,03, Co-0,01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Цинк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марки Бор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Фосфор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Mg-0,27, S-0,53, Cu-0,13, Zn-0,40, Fe-0,16, Mn-0,08, B-0,23, Mo-0,08, Co-0,02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Вита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марки Форс Рост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Форс Питание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P-0,55, K-3,58,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Mo-0,67, B-0,57, Cr-0,12, V-0,09, Se-0,02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Mo-0,04, Zn-3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Mo-0,04, Zn-0,1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Fe-0,6, Zn-1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(активные) аминокислоты-10, всего N-3, в том числе аммонийный-0,6, нитратный-0,7, органический-1,7,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К2О-1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К2О-16,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 и К в форме фосфита калия-КН2РО3), салициловая кислота, бетаины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хелатный-15,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Si2O-10, хелатирующий агент EDTA-2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грамм/литр, гуминовые кислоты-38,9 грамм/литр, фульво кислоты-7,6, N-0,14 грамм/литр, P2O-16,7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К2О-29,8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Fe-312 миллиграмм/литр,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CaO-5670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MgO-671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Co-0,051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Zn-0,23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Cu-0,30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Mn-31,4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Mo-0,10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Si2O-631 миллиграмм/литр,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остаток-84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зола-55,8, pH-7,2 единица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микроудобрение "Волски Моноформы"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Моно-Сера"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микроудобрение "Волски Моноформы",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Микрокомплекс", марки "Микромак"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Cu-0,61-3,55,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Zn-0,52-3,11, В-0,18-0,61, Mn-0,18-0,49,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Fe-0,19-0,49,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Со-0,18-0,31,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Cr-0,031-0,194,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Ni-0,008-0,015,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Li-0,044-0,129,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V-0,034-0,158,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N-0,3-4,4, P2O5-0,2-0,6, К2О-0,84-5,9, SO3-1,0-5,0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MgО-0,34-2,08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Cu-0,6, Zn-1,3, В-0,15, Mn-0,31, Fe-0,3, Mo-0,2,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Со-0,08, Se-0,009,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Cr-0,001, Ni-0,006,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Li-0,04, N-0,4, К2О-0,03, SO3-5,7, MgО-1,32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Mn-0,58, Fe-0,35,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Mo-0,09, N-2,4, P2O5-0,61, К2О-1,77, SO3-4,9,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MgO-0,97, Co-0,18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Fe-0,03,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Mo-0,05, Со-0,001,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Se-0,001, N-27,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P2O5-2, К2О-3, SO3-1,26,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Mo-0,05, Со-0,01,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Se-0,002, N-5,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К2О-5, SO3-0,8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К2О-30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 Zn Fe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N-10,0, К2О-5,0,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MgO-2,46, SO3-0,35,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Cu-0,37, В-0,37, Fe-0,07, Mn-0,04, Zn-0,21,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Мо-0,002, аминокислоты- 2,86, органические кислоты-2,30, моносахариды-0,00403, фитогормоны-0,00046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SO3-3,91, Cu-0,51,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В-0,51, Fe-0,60, Mn-0,94, Zn-0,50,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аминокислоты-5,19, органические кислоты-5,30, моносахариды-0,00379, фитогормоны-0,00043, гуминовые кислоты-0,25, фульвокислоты-0,045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N-3,98, MgO-4,53,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SO3-3,91, Cu-0,51, В-0,51, Fe-0,60, Mn-0,94, Zn-0,50, аминокислоты-5,19 , органические кислоты- 5,30 , моносахариды- 0,00379 , фитогормоны- 0,00043, гуминовые кислоты-0,25, фульвокислоты-0,045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В-10,95,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аминокислоты-1,5, моносахариды-0,00368, фитогормоны-0,00042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Mn-10,84, N-2,66,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SO3-4,41,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аминокислоты-1,39, органические кислоты- 7,20, моносахариды- 0,00329 , фитогормоны- 0,00038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N-5,40, SO3-2,66, Cu-5,65, аминокислоты-2,68 , органические кислоты- 6,20, моносахариды- 0,00397, фитогормоны- 0,00045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Zn-7,67, N-5,41, SO3-3,61, аминокислоты-2,78 , органические кислоты- 8,35, моносахариды- 0,00385, фитогормоны- 0,00044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N-8,86, MgO-0,71,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SO3-0,77, СаО-15,0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Cu-0,02, В-0,04, Fe-0,21 , Mn-0,11, Zn-0,02, аминокислоты-0,78, органические кислоты- 0,10, моносахариды- 0,00347, фитогормоны- 0,0004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N-4,53, P2O5-30,00,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В-0,51, Zn-0,51, SO3-0,25, аминокислоты-0,08, органические кислоты-4,5, моносахариды-0,00365 , фитогормоны-0,00042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N-3,34, SO3-0,25, В-0,50, Мо-3,00 , Zn-0,50, аминокислоты-4,26, органические кислоты- 16,5, моносахариды-0,00417, фитогормоны- 0,00048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MgO-0,1, SO3-0,08, Cu-0,015, В-0,01, Fe-0,01, Mn-0,02, Мо-0,006,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Zn-0,02, P2O5-1,0,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K2O-1,1, Si-0,004,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аминокислоты-35,0, моносахариды-0,1, фитогормоны-0,012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ТЕРРА, марки 3:18:18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N-3,0, P2O5-18,0,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K2O-18,0 , MgO-0,015, SO3-0,015, В-0,022,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Cu-0,038,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Mn-0,03, Мо-0,015,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Zn-0,015, Si-0,015,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Co-0,0015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ТЕРРА, марки 5:20:5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N-5,0, P2O5-20,0, K2O-5,0, MgO-0,01, SO3-0,01,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Cu-0,04, Fe-0,07, Mn-0,035, Мо-0,01,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Si-0,01, Co-0,001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ТЕРРА, марки 9:18:9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N-9,0, P2O5-18,0, K2O-9,0, MgO-0,012, SO3-0,012,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В-0,018, Cu-0,04,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Fe-0,065, Mn-0,028,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Мо-0,012, Zn-0,012,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Si-0,012, Co-0,0012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N-0,2, P-0,4, K-0,02,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Fe-220, Mg-550, Zn-49, Cu-35, Mn-54, B, Ca, Mo, Co, Ni-10,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аминокислоты- 2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пшеница"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B-4,5, Zn-14,6, Mo-0,5, MgO-6,56, Mn-21,1,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Fe-14, S-7,95, Cu-7,6, 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B"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универсальный"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N-2,33, P2O5-20,3,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K2O-13,7, B-5,1, Zn-5,6, Mo-0,06, Co-0,01,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MgO-8,2, Mn-8,13, Fe-1,0, Cu-1,6, 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Zn"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Zn-12,5, N-16,4, + аминокислоты-85 грамм/литр, стимуляторы роста и иммунитета растений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подсолнечник"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Mo-4,0, 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бобовые вегетация"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N-5,51, P2O5-20,2,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K2O-13,7, B-3,4, Zn-1,7,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S-6,8, Mo-0,2, Co-0,02, MgO-2,5, Mn-5,8,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CaO-1,75, Fe-2,0, Cu-7,6, 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 Mix семена зерновых"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N-2,73, Cu-5,4, Zn-5,3,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Mo-1,3, Mn-2,43,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CaO-3,41, Fe-3,85, органические кислоты-25 грамм/литр, аминокислоты-25 грамм/литр, стимуляторы роста и иммунитета растений-10 грамм/литр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кислоты-12, фульвокислоты-2, органические низкомолекулярные 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P2O5-3,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K2O-6, Fe-0,16, Mn-0,4, Zn-0,12, Cu-0,8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Глицерол, марки Комплекс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Si-0,56, SO4-2,2, N-0,25, P-0,3, K-0,15, Mg-0,05,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Cu-0,05, Mn-0,02, Zn-0,02,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Глицерол, марки Бор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Si-0,56, SO4-1,5, N-0,25, P-0,5, K-0,15, Mg-0,05,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B-1,1, Cu-0,05, Mn-0,02, Zn-0,02,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Si-0,56, SO4-5,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P-0,5, K-0,2, Mg-0,15,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 Cu-0,05, Mn-0,15, Zn-5,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Глицерол, марки Калий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Si-0,56, SO4-2, N-0,25,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P-0,65, K-3,5, Mg-0,04,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Cu-0,15, Mn-0,75, Zn-0,25, Rb-0,04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Mn-0,15, B-1,3, Mo-0,001, Cu-0,15, Fe-0,02, Zn-0,05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 Mn-0,5, Zn-0,5, аминокислоты, полипептиды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N-7,4, P2O5-10,6, SO3-2,3, Cu-1,7, Mn-1, Zn-1,7,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Mo-0,3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K2O-8,6, B-0,71, Cu-0,015, Fe-0,031, Mn-0,026,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Co-0,001, Zn-0,71,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SO3-13, B-0,3, Cu-0,05, Fe-1, Mn-1,5, Zn-1,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Mo-0,01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SO3-53,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Cu-0,004,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Mn-0,012, Zn-0,004,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CaO-15,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Cu-0,05, Fe-0,05, Mn-0,1, Zn-0,02,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P-5, K-40+Те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P-40, K-15+Те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N-21+51,5SO3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P-48+11,5SO3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K-48+51,2SO3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K-18+16SO3+Tе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P2O-18,8, K2O-6,3,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АМ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-80,0-90,0, K2O-9,0, S-3,0, Fe-0,01-0,20,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Se-0-0,005, B-0,01-0,15, Co-0,01-0,12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БМ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-80,0-90,0, K2O-5,0-19,0, S-3,0, Fe-0,01-0,20,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Se-0-0,005, B-0,01-0,15, Co-0,01-0,12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ВМ-NPK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-40,0-45,0, K2O-5,0-19,0, S-1,5, Fe-0,005-0,1,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Mo-0,003-0,008,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Se-0-0,002, B-0,01-0,15, Co-0,005-0,06, N-0,1-16,0, P-0,1-24,0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Б СУПЕР БИО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-80,0-90,0, K2O-9,0, S-3,0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кислот-12, калийные соли фульвовых кислот-3,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K-1,35, S-2,5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кислот-14, калийные соли фульвовых кислот-4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кислот-20, калийные соли фульвовых кислот-5,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N-9,6, K-22,5, S-11,7,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SiO-8,3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вещества-5,5 в них гуматы-4,3, фульваты-1,04, кинетин,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вещества-2,8, в них цитокинин, ауксин элиситоры, витамины В1, В2, С, РР, аминокислоты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SiO2-5,6, Fe2O3-0,4,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Al2O3-0,16, CaО-0,4, MgO-0,4, K2O-0,2,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пептиды-62,5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15+00+20+8MgO+Te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17+05+13+6MgO+Te (ES)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18+08+12+7MgO+Te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19+00+19+2MgO+Te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20+05+20+2MgO+Te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22+05+08+8MgO+Te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22+05+10+5MgO+Te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23+05+12+2MgO+Te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25+13+00+7,5MgO+Te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26+00+08+8MgO+Te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26+05+08+2MgO+Te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26+05+11+2MgO+Te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27+05+11+2MgO+Te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29+05+08+2MgO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12+05+28+2MgO+Te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35+00+00+10MgO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44+00+00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(N+P+K+Te), марки 20+6+13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(N+P+K+Te), марки 19+6+13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(N+P+K+Te), марки 19+6+12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16+06+13+2+Te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16+06+12+2+Te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16+06+11+2+Te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15+06+12+2+Te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15+06+11+2+Te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14+05+11+2+Te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14+10+18+1,3+Te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26+07+10+Te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Granustar CRF (N+P+K+MgO+(Mn)/(Te)),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23+05+09+4MgO+Te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20+20+20+1MgO+Te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20+10+20+2MgO+Te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20+05+10+6MgO+Te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MgO-6,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20+00+20+2MgO+Te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27+15+12+1MgO+Te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12+07+25+8CaO+2MgO+Te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10+52+10+1MgO+Te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18+06+26+3MgO+Te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17+10+17+12CaO+Te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10+10+30+6MgO+Te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12+05+24+2MgO+Te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21+10+10+8CaO+Te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18+18+18+3MgO+Te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10+10+30+3MgO+3CaO+Te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07+12+36+3MgO+Te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11+06+18+2MgO 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14+08+14+3MgO+7CaO+Te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4,5-11-36-5MgO-Tе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20-10-15-2MgO-Tе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18-09-29-Tе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K2O-40,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KeyMag 0-40-30+2MgO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(Keymag Green 0-40-30+2MgO)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K2O-30, MgO-2,2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MgO-8, Mg-4,83, SO3-40, S-16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09-12-40+0,5MgO+Mе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P2O5-12, K2O-40, MgO-0,5, В-0,03, Cu-0,04, Fe-0,12, Mn-0,06,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P2O5-45, K2O-15, MgO-0,5, В-0,03, Cu-0,04, Fe-0,12, Mn-0,06,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20-20-20+0,5MgO+Mе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MgO-0,5, В-0,03, Cu-0,04, Fe-0,12, Mn-0,06,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P2O5-30, K2O-15, Mn-0,030, Zn-0,030,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Cu-0,015, Mo-0,002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S-4,6, MgO-2, Fe-0,05, Mn-0,002, Zn-0,02,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B-0,01,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S-4,6, Fe-0,80, Mn-0,030, Zn-0,030, Cu-0,015,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B-0,015, Mo-0,002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29-11-11+0,5MgO+Tе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P2O5-11, K2O-11, Mg-0,5, Fe-0,12, Mn-0,06, Mo-0,005, Zn-0,06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30-10-10+2MgO+Tе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S-2,8, MgO-2, Fe-0,05, Mn-0,002, Zn-0,02,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Cu-0,01, B-0,01,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2MgO+Mе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P2O5-7, K2O-37, 2MgO+Mе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K2O-13+Mе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17-6-25+4MgO+3S+Tе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K2O-25, S-3, MgO-4, Cu-0,01, Fe-0,15, Mn-0,03, Zn-0,03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19-6-14(5MgO-3,5S)+Tе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P2O5-6, K2O-14,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S-3,5, MgO-5,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Fe-0,15, Mn-0,03, Zn-0,03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K2O-21, MgO-3, B-0,04, Cu-0,06, Fe-0,2, Mn-0,25,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Mo-0,007, Zn-0,04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15-8-25+3,5MgO+Tе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P2O5-8, K2O-25, MgO-3,5, B-0,03,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Cu-0,004, Fe-0,2, Mn-0,25, Mo-0,007, Zn-0,05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P2O5-6,5, K2O-26, 3,2MgO+Ме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B-10,9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 &amp; Fruit SC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N-9,2, P2O5-6,8, K2O-18,2, SО3-2,3, B-0,101,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Fe-0,051, Mo-0,005,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Mn-0,021, Zn-0,051,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аминокислоты-0,8, ауксины-0,68, цитокинины-0,41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CaO-6,7, MgO-2,7, аминокислоты-33,5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N-10,6, P2O5-12,1,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K2O-13,1, SО3-3,5,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B-0,101, Fe-0,051,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Zn-0,051,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Mn-0,021, Cu-0,021, аминокислоты-0,8, ауксины-0,68, цитокинины-0,41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N-16,5, P2O5-7,6,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K2O-12,0, SО3-2,3,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B-0,101, Fe-0,051,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Mo-0,005, Zn-0,051,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Mn-0,021, Cu-0,021, аминокислоты-0,8,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N-16,5, P2O5-7,6,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K2O-12,0, SО3-2,3,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B-0,101, Fe-0,051,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Mo-0,005, Zn-0,051,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Mn-0,021, Cu-0,021, аминокислоты-0,8,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ауксины-0,41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15-30-15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19-19-19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Drip 11-44-11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15-30-15+2MgO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19-19-19+1MgO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26-12-12+2MgO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20-20-20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21-21-21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8-52-17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23-7-23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16-8-32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14-7-21+2MgO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14-7-28+2MgO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12-5-40+2MgO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16-8-34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12-5-40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9.0.1. Окислитель с нитратом аммония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Poly-Feed 10.0.1. с нитратом аммония. Формула: Poly-Feed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 20-9-20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Na-8-10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K-8-10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NO3-N-7,4,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NH4-N-7,4, NH2-N-15,2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P2O5-7, K2O-7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NO3-N-6, NH4-N-4, P2O5-30, Zn-4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NO3-N-10,4,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NH4-N-7,6, P2O5-18,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 B-0,04, Fe-0,04, Mn-0,04, Zn-0,04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NO3-N-7,5, P2O5-31, K2O-15, B-0,04, Fe-0,04, Mn-0,04, Zn-0,04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NO3-N-3, NH4-N-2, P2O5-15, K2O-30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NO3-N-6, MgO-9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рН регулятор, органические вещества-45, углерод-19, N-2,8,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 pH 3,5-5,5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вещества-33, углерод-15,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K2O-2, pH (4-6)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Mn-1, Mo-10, Zn-5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вещества-25, K2O-6, альгиновая кислота -0,5, ЕС-13,9,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рН-5,5-7,5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B-0,04, Cu-0,005, Fe-0,1, Mn-0,05, Mo-0,005, Zn-0,08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NO3-N-11, P2O5-6, K2O-40, B-0,03, Fe-0,03, Mn-0,06, Mo-0,02, Zn-0,06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(11-42-11)+Tе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NO4-N-6, NO2-N-5, P2O5-42, K2O-11, B-0,02, Fe-0,03, Mn-0,03,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Zn-0,03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K2O-42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MgO-4,0, S-9,0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MgO-2,0,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K2O-30, MgO-1,7, S-1,3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В-15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"Контур"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Fe-0,04, Zn-0,015,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Cu-0,015,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Mo-0,001, гуминовые кислоты-7, фульвокислоты-3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"Контур Старт"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Fe-0,04, Zn-0,015,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Cu-0,015,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Mo-0,001, гуминовые кислоты-7, фульвокислоты-3, янтарная кислота-3, арахидоновая кислота-0,0001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"Контур Рост"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Mn-0,04, Cu-0,015,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Mo-0,001, гуминовые кислоты-7, фульвокислоты-3, янтарная кислота-4, аминокислоты-6,6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"Контур Антистресс"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Mn-0,04, Cu-0,015,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Mo-0,001, гуминовые кислоты-7, фульвокислоты-3, арахидоновая кислота-0,0001, тритерпеновые кислоты-0,2, аминокислоты-4,5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"Контур Профи"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P2O5-4,5, Fe-0,04, Zn-0,015,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 фульвокислоты-3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"Контур Аргент"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 Mo-0,001, гуминовые кислоты-7, фульвокислоты-3, ионы серебра-0,05, комплекс аминокислот-4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мочевина-70-75, органические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полимеры- 24-26,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вещества-2-3, фульвовые кислоты-2-3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K2О-20, B-0,2, Fe-0,05, Mn-0,5, Mo-0,2, Zn-0,5,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аминокислота L-пролин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NО3-6,6, Zn-13, Mn-1,35, Cu-0,13, органическое вещество-0,13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SО3-10, B-0,7, Fe-4, Mn-2, Mo-0,35, Zn-0,7, аминокислота L-пролин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P2O5-4, K2О-2, аминокислоты-26, свободные аминокислоты не меньше 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NО3-6,5, P2O5-25,5,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Mg-1,35, Zn-0,5, Mn-0,9, аминокислоты-6,3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K2О-4,5,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В-0,5, Cu-0,015, Fe-0,03, Mn-0,05, Mo-0,01, Zn-0,5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Si-17-22, Fe-1-4, Cu-0,05-0,1, Zn-0,05-0,1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P2O5-10, B-7, Cu-0,05, Fe-0,1, Mn-0,05, Mo-0,001, Zn-0,05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K2О-10, MgO-3, S-5, B-0,35, Cu-0,55 Fe-1, Mn-1,5, Mo-0,01, Zn-1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P2O5-10, B-7, Cu-0,05, Fe-0,1, Mn-0,05, Mo-0,001, Zn-0,05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N-2,9, P2O5-24,42, K2О-17,61, B-0,01, Cu-0,02, Fe-0,02, Mn-0,01, Mo-0,001, Zn-0,01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S-0,1, B-0,011, Cu-0,195, Fe-0,021, Mn-1, Mo-0,001, Zn-0,006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K2О-15, SiO2-10,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ДГК-0,05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марки "Железо"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SО3-2, Fe-3, ДГК-0,5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марки "Универсальное"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K2О-4,2, SО3-5,3, Fе-1, MgO-0,083, Zn-0,8, Cu-0,8, Mn-0,8, B-0,4, Mo-0,01, Co-0,002,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марки "Для овощных культур"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P2O5-3,6, K2О-3, SО3-3,5, Fе-0,8, MgO-0,83, Zn-0,8, Cu-0,8, Mn-0,8, B-0,4, Mo-0,01, Co-0,002,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марки "Для зерновых культур"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P2O5-2, K2О-3, SО3-2,5, Fе-1,6, MgO-0,83, Zn-0,5, Cu-1,2, Mn-0,8, B-0,3, Mo-0,015, Co-0,001,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марки "Для бобовых культур"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P2O5-3, K2О-4,2, SО3-3,5, Fе-1, MgO-0,83, Zn-0,5, Cu-0,3, Mn-0,8, B-0,4, Mo-0,12, Co-0,012,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марки "Для масличных культур"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N-0,8, P2O5-1,6, K2О-3,5, SО3-2, Fе-0,4, MgO-0,83, Zn-0,5, Cu-0,3, Mn-1, B-0,4, Mo-0,015, Co-0,001,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марки "Бор"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N-4,9, B-14,85, ДГК-0,05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марки "Цинк"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N-16,5, SО3-11, Zn-8,8, Cu-0,8, ДГК-0,05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MVY-72,5, P2O5-8,21, K2О-9,78,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MVY-011-55,8, N-1,85, P2O5-1,04,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K2О-21,1, СаО-0,47, MgO-0,12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MVY-007-97, N-0,75, P2O5-0,21, K2О-1,52, СаО-0,17, MgO-0,13,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углеводы, N-3,13, K2О-7,95, Са-2,91, P2O5-1,99, MgO-0,87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MVY-011-80,5, N-7,6, P2O5-1,69, K2О-3,33, СаО-0,68, MgO-0,84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K2О-20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10.10.10+SO3+0,2 Zn+20O.M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8.22.0+0,2Zn+20O.M.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N-8, P-22, Zn-0,2,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5.15.5+SO3+0,2Zn+Mn+0,1B+20 O.M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H+F-15, K-0,3,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O.M-60, H+F-50,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 15+Te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N-10, MgO-3, Fe-1, B-0,5, Mo-0,01, A.Acid-1,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9+B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N-9, CaO-10, B-0,2, A.Acid-1,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N-9, P-9, K-9, B-0,02, Fe-0,02, Mn-0,02, Zn-0,02,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N-10, P-5, K-20, B-0,02, Fe-0,02, Mn-0,02, Zn-0,02, ph-3-5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N-5, P-25, K-5, B-0,02, Fe-0,02, Mn-0,02, Zn-0,02, ph-3-5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N-5, P-5, K-25, B-0,02, Fe-0,02, Mn-0,02, Zn-0,02,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O.M-50, C-20, N-1, K-1, ph-5-7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O.M-30, C-10, N-1, K-1, ph-4-6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