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6af2" w14:textId="8c26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апреля 2020 года № 463/40. Зарегистрировано Департаментом юстиции Павлодарской области 21 апреля 2020 года № 6803.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2020 - 2022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242414254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32487565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767539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208989089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247972343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31783494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39716440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7932946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2760821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-40102404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40102404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распределение общей суммы поступлений от налогов в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50,4 процентов, городу Экибастузу – 82,3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50,4 процентов, городу Экибастузу – 82,3 процента.";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распределение общей суммы поступлений от налогов в областной бюджет из городских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17,7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2286954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287228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2543470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1397422 тысячи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269882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1612982 тысячи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4089847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422806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703185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111857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тысяч тенге – на развитие индустриальной инфраструктуры в рамках Государственной программы поддержки и развития бизнеса "Дорожная карта бизнеса - 2025";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100879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тысячи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тысяча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3304580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тысяча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3195242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2388245 тысяч тенге – на реализацию мероприятий по социальной и инженерной инфраструктуре в сельских населенных пунктах в рамках проекта "Ауыл-Ел бесігі;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5807327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Установить на 2020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10907719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6709811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3035112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1105000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376475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4178466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2020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24517963 тысяч тенге – для финансирования мер в рамках Дорожной карты занятости на 2020 - 2021 годы.";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на 2020 год резерв местного исполнительного органа области в сумме 2168658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2020 года № 463/40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161 785 542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