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d78f" w14:textId="e97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марта 2020 года № 436/38. Зарегистрировано Департаментом юстиции Павлодарской области 20 марта 2020 года № 6764.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2020-2022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211676227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32820221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178076750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210602279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1893825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9826771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-3580698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3580698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55,0 процентов, городу Экибастузу – 82,1 процента;";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45,0 процентов, города Экибастуза – 17,9 процентов;";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1537971 тысяча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497735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6549845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тысяча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366639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214895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705918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1057882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3804580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1427651 тысяча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1117443 тысячи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5628294 тысячи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