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d3889" w14:textId="63d38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регионального перечня приоритетных видов спорта в Павлодарской области на 2020 - 2021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27 февраля 2020 года № 22/1. Зарегистрировано Департаментом юстиции Павлодарской области 12 марта 2020 года № 6745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20-5)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3 июля 2014 года "О физической культуре и спорте"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региональный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приоритетных видов спорта в Павлодарской области на 2020 - 2021 годы.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Государственному учреждению "Управление по развитию туризма и спорта Павлодарской области" в установленном законодательством порядке обеспечить: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Павлодарской области.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области Оралова А.Р.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Павлодарской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Вице-министр культуры и 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Дауешов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"7" февраля 2020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22/1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Региональный перечень приоритетных видов спорта</w:t>
      </w:r>
      <w:r>
        <w:br/>
      </w:r>
      <w:r>
        <w:rPr>
          <w:rFonts w:ascii="Times New Roman"/>
          <w:b/>
          <w:i w:val="false"/>
          <w:color w:val="000000"/>
        </w:rPr>
        <w:t>в Павлодарской области на 2020 - 2021 годы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0"/>
        <w:gridCol w:w="3727"/>
        <w:gridCol w:w="3208"/>
        <w:gridCol w:w="1454"/>
        <w:gridCol w:w="1195"/>
        <w:gridCol w:w="1196"/>
      </w:tblGrid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неолимпийского вида спорта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летнего олимпийского вида спорта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зимнего олимпийского вида спорта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паралимпийского вида спорта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национального вида спорта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"А"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Джиу-джитсу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Баскетбол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Биатлон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Легкая атлетика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күресі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Муайтай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Батутная гимнастика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Лыжные гонки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Тогызкумалак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Пауэрлифтинг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Хоккей с шайбой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Пулевая стрельба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Спортивная акробатика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Велосипедный спорт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Шорт-трек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Пауэрлифтинг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Волейбол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Стрельба из лука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Шахматы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Вольная борьба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Настольный теннис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Легкая атлетика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Лыжные гонки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гимнастика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Пулевая стрельба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Таеквон-до WTF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"В"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Поясная борьба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Тяжелая атлетика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Конькобежный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Аударыспақ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Бодибилдинг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Греко-римская борьба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Дзюдо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Кикбоксинг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Гандбол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Армрестлинг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Спортивная гимнастика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Президентское многоборье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Триатлон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Сурдо таеквондо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Настольный теннис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Таеквон-до ITF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"С"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Автоспорт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Академическая гребля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Фигурное катание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 танцы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Регби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Фристайл (акробатика)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 ату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Стрельба из лука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Гирьевой спорт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Спортивное скалолазание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Кұсбегілік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Сурдо легкая атлетика 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Стендовая стрельба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 ілу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Сурдо плавание 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Теннис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Пляжный футбол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Кекушинкай каратэ 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Рукопашный бой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Nomad ММА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Пожарно-спасательный спорт 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Спортивное рыболовство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Спортивное ориентирование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Таеквон-до GTF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Сурдо тоғызқұмалақ 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Туристское многоборье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Сурдо хоккей с шайбой 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ММА – Мixed Martial Arts (Смешанные боевые единоборства);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WTF - World Taekwon-do Federation (Всемирная федерация таеквондо);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ITF – International Taekwon-do Federation (Международная федерация таеквондо);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GTF – Global Taekwon-do Federation (Глобальная федерация таеквондо).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