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265f" w14:textId="05d2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сентября 2020 года № 465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8 декабря 2020 года № 477. Зарегистрировано Департаментом юстиции Костанайской области 14 декабря 2020 года № 9630. Утратило силу решением маслихата Федоровского района Костанайской области от 22 ноября 2023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7 сентября 2020 года № 465 (опубликовано 15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9450)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доходах лица (членов семьи), указанных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6, </w:t>
      </w:r>
      <w:r>
        <w:rPr>
          <w:rFonts w:ascii="Times New Roman"/>
          <w:b w:val="false"/>
          <w:i w:val="false"/>
          <w:color w:val="000000"/>
          <w:sz w:val="28"/>
        </w:rPr>
        <w:t>подпунктах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и/или документ, подтверждающий наступление трудной жизненной ситуации.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для сверки, после чего подлинники документов возвращаются заявителю.".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