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792e" w14:textId="60e7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января 2020 года № 397 "О районном бюджете Федоровского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20 октября 2020 года № 474. Зарегистрировано Департаментом юстиции Костанайской области 22 октября 2020 года № 9503.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2020-2022 годы" от 9 января 2020 года № 397 (опубликовано 15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6322946,4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1116719,0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39094,0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56222,0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5110911,4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6937899,8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500063,3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526347,3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26284,0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25636,8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25636,8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-1140653,5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1140653,5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- 140653,5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