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6434" w14:textId="baf6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января 2020 года № 400 "О бюджетах села, сельских округов Федоровского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8 октября 2020 года № 468. Зарегистрировано Департаментом юстиции Костанайской области 9 октября 2020 года № 9490.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села, сельских округов Федоровского района на 2020-2022 годы" от 20 января 2020 года № 400 (опубликовано 23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8907)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Банновского сельского округа Федоровского района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50751,0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3881,0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46700,0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52257,7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-1506,7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1506,7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Вишневого сельского округа Федоровского района на 2020-2022 годы согласно приложениям 4, 5 и 6 соответственно, в том числе на 2020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19093,0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1048,0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17995,0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19093,0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Воронежского сельского округа Федоровского района на 2020-2022 годы согласно приложениям 7, 8 и 9 соответственно, в том числе на 2020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17685,3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1779,0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223,3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15683,0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17685,3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Камышинского сельского округа Федоровского района на 2020-2022 годы согласно приложениям 10, 11 и 12 соответственно, в том числе на 2020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25120,2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1786,0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462,7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22871,5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25120,2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Косаральского сельского округа Федоровского района на 2020-2022 годы согласно приложениям 13, 14 и 15 соответственно, в том числе на 2020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38800,0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784,0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37967,0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38800,0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Костряковского сельского округа Федоровского района на 2020-2022 годы согласно приложениям 16, 17 и 18 соответственно, в том числе на 2020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38785,9 тысячи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1554,0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37231,9 тысячи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38785,9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Коржинкольского сельского округа Федоровского района на 2020-2022 годы согласно приложениям 19, 20 и 21 соответственно, в том числе на 2020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30775,2 тысячи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1557,0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5,2 тысячи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29213,0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30775,2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Ленинского сельского округа Федоровского района на 2020-2022 годы согласно приложениям 22, 23 и 24 соответственно, в том числе на 2020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19575,5 тысячи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1531,0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1778,5 тысячи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16266,0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19575,5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Утвердить бюджет села Новошумное Федоровского района на 2020-2022 годы согласно приложениям 25, 26 и 27 соответственно, в том числе на 2020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34233,7 тысячи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1096,0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935,7 тысячи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32202,0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34233,7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Утвердить бюджет Первомайского сельского округа Федоровского района на 2020-2022 годы согласно приложениям 28, 29 и 30 соответственно, в том числе на 2020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20713,1 тысячи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930,0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15,1 тысячи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19768,0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20713,1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Утвердить бюджет Пешковского сельского округа Федоровского района на 2020-2022 годы согласно приложениям 31, 32 и 33 соответственно, в том числе на 2020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85091,0 тысяч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4380,0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80711,0 тысяч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89886,2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-4795,2 тысячи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4795,2 тысячи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Утвердить бюджет Федоровского сельского округа Федоровского района на 2020-2022 годы согласно приложениям 34, 35 и 36 соответственно, в том числе на 2020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286508,7 тысячи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61877,0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500,0 тысяч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224131,7 тысячи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740063,1 тысячи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-453554,4 тысячи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453554,4 тысячи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исключить.</w:t>
      </w:r>
    </w:p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Решетникова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</w:tbl>
    <w:bookmarkStart w:name="z18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2020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</w:tbl>
    <w:bookmarkStart w:name="z18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2020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</w:tbl>
    <w:bookmarkStart w:name="z18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2020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</w:tbl>
    <w:bookmarkStart w:name="z19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2020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</w:tbl>
    <w:bookmarkStart w:name="z19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2020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</w:tbl>
    <w:bookmarkStart w:name="z19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2020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</w:tbl>
    <w:bookmarkStart w:name="z20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2020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</w:tbl>
    <w:bookmarkStart w:name="z20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2020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</w:tbl>
    <w:bookmarkStart w:name="z20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Новошумное Федоровского района на 2020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</w:tbl>
    <w:bookmarkStart w:name="z20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2020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</w:tbl>
    <w:bookmarkStart w:name="z21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2020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</w:tbl>
    <w:bookmarkStart w:name="z21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2020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