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cc37" w14:textId="018c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Федоровскому району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августа 2020 года № 461. Зарегистрировано Департаментом юстиции Костанайской области 14 августа 2020 года № 9375.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Федоровскому району на 2020-2021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Федоровскому району на 2020-2021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Федоровского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Федоровскому району на 2020-2021 годы);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Федоровскому району на 2020-2021 годы);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Федоровскому району на 2020-2021 годы);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Федоровскому району на 2020-2021 годы);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Федоровскому району на 2020-2021 годы);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Федоровскому району на 2020-2021 годы);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Федоровскому району на 2020-2021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Федоровского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2009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Федоровского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Абилев Серала Кудайбергенович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Айтленов Александр Азаматович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Акулов Мукамбетжан Каржауович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Алпыспаев Едрес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Юрий Юрьевич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Атепилев Бектимыс Тюлюмысович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Баган Игорь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 Кабдулсултан Камзанович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Барзилов Андрей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 Андрей Яковлевич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Безбабный Анатолий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Безбабный Валерий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Бексеитов Айдарбек Жумагазиевич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Бердюгина Татьяна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Николай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Бочкарева Валентина Викторовна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Бублик Владимир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Бугрей Татьяна Петровна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Буяльский Леонид Мичеславович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Василенко Николай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Вейберт Александр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Ворнат Татьяна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Вороная Валентина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Кайрат Урынтаевич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Генкуленко Наталья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Геря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Гнояная Алла Антоновна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Гороховец Юрий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Грибак Андрей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Грибак Вячеслав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Грибко Владимир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Губский Алексей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Галина Витальевна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Гурина Татьяна Михайловна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 Сергей Юрьевич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Джумалиев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Донченко Михаил Юрьевич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 Андрей Вячеславович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Мария Савельевна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Кульбаги Жаксыбаевна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Жулева Светлана Петровна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Толкын Еренбековна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Журкабаев Акылбек Салемжанович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Заверуха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Заверюха Николай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Звонков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Иванько Василий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Иванько Сергей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Иващенко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Иржасов Бакитбек Салдарбекович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Татьяна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 Александр Валерьевич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Кинько Евгений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 Сергей Эдуардович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Владимир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Коврижных Олег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Коврижных Татьяна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Кузовая Любовь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Липский Борис Яковлевич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 Василий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Лобач Екатерина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Луценко Нина Прокофьевна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Лях Алевтина Анатольевна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Марченко Николай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Музыченко Евгений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Сагенбай Сакенович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Назарова Валентина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Найпак Александр Леонтьевич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Нерух Николай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Оджахвердиев Мухтар Мамед-оглы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Ольховский Александр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Гашим Али-Оглы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Орлянский Виктор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Павенко Вера Васильевна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Пигарев Евгений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Полунин Владимир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Поспелов Дмитрий Геннадьевич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Пфунт Иосиф Францевич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Садаков Александр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Садаков Анатолий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Сакимов Касымкан Мендыгалиевич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Сарана Андрей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Анатолий Константинович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Сибекин Александр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Снежко Юрий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Виктор Иосифович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Стась Евгений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Табашний Владимир Андреевич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Теремец Юрий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Тимошенко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Туриканов Валей Хажмуханович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Тюлегенов Булат Ситкариевич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Тютенов Сергей Ертаевич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Укасов Орал Сагнаевич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Аблай Жанайдарович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Уразбаева Сауле Касымхановна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Утралинов Кунуспай Хибатуллович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Утиспаева Куляйша Жамбыршеевна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Фоменко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 Сергей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Чернешук Юрий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Чернобровин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Шабанов Максим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Шегеда Виктор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Шунушева Айгерим Жаксалыковна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Эккерт Яков Карлович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ЯрҰменко Василий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"Акулов"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жаз-2004"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"Алтын-Инвест"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"Аул Роз"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"Бейбарс Grain"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"БЕК+"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"Беркут"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"Большанское"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"БРИЗ-2020"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"ВишнҰвое"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"Галант"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"Гранд"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"Дала жемис"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"Жанахай"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"Запасное"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"Кварта-1"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"Пшеничное"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"Сельхозтехника"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"Светлый Джарколь"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"Спутник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"СУЛУ ЖЕР"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"Тогызбай-Агро"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"Турар"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"Чандак"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Федоровскому району на 2020-2021 годы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1501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Федоровскому району составляет 184018 гектаров.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землях сельскохозяйственного назначения 79488 гектар, на землях населенных пунктов 53123 гектара, на землях промышленности 443 гектара, на землях лесного фонда 2462 гектар, на землях запаса 48502 гектар.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удельных норм водопотребления и водоотведения, утвержденой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Заместителем Премьер-Министра Республики Казахстан – Министра сельского хозяйства Республики Казахстан от 30 декабря 2016 года № 545 (зарегистрировано в Реестре государственной регистрации нормативных правовых актов за № 14827).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каналов, трубчатых или шахтных колодцев на территории района не имеется.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1078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1098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98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1061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1112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1140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0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1065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2390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8199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5532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0104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2020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