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2a6ba" w14:textId="102a6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3 апреля 2020 года № 424. Зарегистрировано Департаментом юстиции Костанайской области 10 апреля 2020 года № 9100. Утратило силу решением маслихата Федоровского района Костанайской области от 20 января 2021 года № 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Федоровского района Костанайской области от 20.01.2021 </w:t>
      </w:r>
      <w:r>
        <w:rPr>
          <w:rFonts w:ascii="Times New Roman"/>
          <w:b w:val="false"/>
          <w:i w:val="false"/>
          <w:color w:val="ff0000"/>
          <w:sz w:val="28"/>
        </w:rPr>
        <w:t>№ 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9 </w:t>
      </w:r>
      <w:r>
        <w:rPr>
          <w:rFonts w:ascii="Times New Roman"/>
          <w:b w:val="false"/>
          <w:i w:val="false"/>
          <w:color w:val="000000"/>
          <w:sz w:val="28"/>
        </w:rPr>
        <w:t>статьи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Федоровский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повышенные на двадцать пять процентов должностные оклады и тарифные ставки специалистам в области здравоохранения, социального обеспечения, образования, культуры и спорта, являющимся гражданскими служащими и работающим в сельской местности, по сравнению с окладами и ставками гражданских служащих, занимающихся этими видами деятельности в городских условиях.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"Об установлении повышенных на двадцать пять процентов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местности" от 26 апреля 2019 года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 мая 2019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8379).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Федоровского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