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7f96" w14:textId="b167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Узункольскому району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28 августа 2020 года № 403. Зарегистрировано Департаментом юстиции Костанайской области 2 сентября 2020 года № 9423.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Узункольскому району на 2020-2021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Лазарева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Узункольскому району на 2020-2021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Узункольского района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Узункольскому району на 2020-2021 годы);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Узункольскому району на 2020-2021 годы);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Узункольскому району на 2020-2021 годы);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Узункольскому району на 2020-2021 годы);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Узункольскому району на 2020-2021 годы);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Узункольскому району на 2020-2021 годы);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Узункольскому району на 2020-2021 годы).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Узункольского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Узункольского района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(наименование) землепользователей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Абильтаев Тасболат Асанович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Агайдарова Гульнар Кабденовна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Агайдаров Еркин Садыкович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Агайдаров Еркин Садыкович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Авраменко Николай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Аккерман Светлана Петровна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Магомед Гаджиевич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Алимбаев Тулеген Жамартович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Алфеев Николай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Багитбаев Данияр Ережепович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Барановский Сергей Владимирович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Нурмуханбет Исмагамбетович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Бекбаева Салиха Ахметуалиевна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Серик Кабиевич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Бексултанов Марат Шапиевич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Бибулатов Хизри Гаджиевич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Бондарь Николай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Бондарь Ольга Леонидовна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Валиева Райхан Батыргалиевна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Вербовой Владимир Валерьевич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Виноградова Татьяна Витальевна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Ворошкевич Сергей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Горбатенков Геннадий Валерьевич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Гуторов Вячеслав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Добровольский Геннадий Юрьевич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 Манас Саймович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 Сабиржан Саймович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Ергазин Кайрат Асылханович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Элибек Даулекеевич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Ермагамбетова Жаркын Муратбековна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Ерушенко Анатолий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Ескалиев Еркеш Тюлегенович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 Андрей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Жакашев Расул Досумович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Жалмаганбетов Женис Бугенбаевич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Жамбулов Суфияр Тулегенович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Жанайдарова Дина Багитжановна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Жибеев Баймаганбет Айбасович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Житербаев Койлубай Альмишевич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 Виктор Дмитриевич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Жученко Сергей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Забродина Наталья Александровна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Ибрайгалиев Махаметкали Омарович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Сауле Жунисовна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Иргизбаев Кабдыбек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Иржанов Ахметкан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Айсулу Биржановна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Кунсулу Биржановна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Карабаева Алмагуль Зейнелевна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Булат Жумашевич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 Таспай Тобогалиевич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 Тобыл Тобашевич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Кащенко Сергей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Кенесбаева Злика Ажановна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Кинебаев Сергей Джолмагомбетович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Кундыбаев Толеген Кажмухамедович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Кобченко Андрей Андреевич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Козов Алшимбай Тюменевич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Конкабаев Аманжол Аскарович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Конкабаев Багытжан Аманжолович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Конкашев Габит Сундеткалиевич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Леонид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КоролҰв Сергей Леонидович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Кукенов Ермек Жумабаевич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Кулибаев Арстанбек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Культаев Сабит Кабылдинович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Гульнара Уралбековна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 Рустем Тулебаевич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Лембик Виктор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Лоренц Гарри Олегович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Мартынов Николай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Можин Сергей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Морозова Юлия Викторовна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Мурзалин Оразбек Куандыкович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Мусагулов Жанбулат Тумурзинович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Мусапиров Амангельды Атымтаевич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Айсулу Мейрамовна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Асия Мурзагалиевна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Руслан Мейрамович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Масягутов Габдулла Султанович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Назаренко Виталий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Неред Виталий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Нестеренко Петр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НовосҰлов Виталий Аркадьевич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 Нурлан Нурпеисович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Рамазан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Пензин Анатолий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Пензин Анатолий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Плохотенко Екатерина Григорьевна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Нурмухамбет Байтанович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Ризаева Татьяна Геннадьевна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Рогозин Александр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Руденко Николай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Сабанов Кайрат Калиханович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Сакина Айжан Копашевна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Багитжамал Султангазиевна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Самсоненко Сергей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Асет Амантаевич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Сиордия Мадонна Акакиевна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Александр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Валерий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Вячеслав Андреевич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Ташмагамбетов Токтар Жумабекович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Текенова Кайни Кауановна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Александр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Виктор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Тлеумурзин Асаугерей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Турегельдин Айтжан Кабдуллинович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Тюлембаева Жибек Исабековна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 Туленде Досымович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Утинов Каирбек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Фадеев Виктор Геннадьевич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Федянин Юрий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Фиронов Александр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Халявин Юрий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Хорин Александр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Шпагин Сергей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Эсов Эрик Маданядович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"Восход"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"АБАЙ-АГРО 2017"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"АКБАЛШЫК"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"Аманбай"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"Амречье KST"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"АНКОМ-KST"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"Долинка-АБ"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"Ершовское-2"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"ЖАМЕРДЕ"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"Киевское"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"Куйбышевское-Агро"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"КрисГарр"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"Крутоярское"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"Лески"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"Нива-Узунколь"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"ОЛЖА РЯЖСКОЕ"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"Пресногорьковское-250"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"Ряжское"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"САД-Нур"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"Тойсай"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"Үйкескен"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"Узунколь-Агро"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"Узунколь Грэйн"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"Чапаевское"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пастбищеоборотов, приемлемая для Узункольского района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сезонных пастбищ по Узункольскому району составляет 211264 гектаров. В том числе сельскохозяйственного назначения 85775 гектаров, населенных пунктов 50570 гектаров, лесного фонда 5176 гектаров, запаса 69743 гектаров.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удельных норм водопотребления и водоотведения,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30 декабря 2016 года № 545 (зарегистрировано в Реестре государственной регистрации нормативных правовых актов за № 14827).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Оросительных или обводнительных каналов, трубчатых или шахтных колодцев не имеется.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доступа пастбищепользователей к водоисточникам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842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840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годы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2020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2021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Обаған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Троебратское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