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e292" w14:textId="f99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района Беимбета Майлина Костанайской области от 3 февраля 2020 года № 1. Зарегистрировано Департаментом юстиции Костанайской области 5 февраля 2020 года № 8947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15 января 2020 года № 01-20/18, аким Павловского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Апановка Павловского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Павловского сельского округа "Об установлении ограничительных мероприятий" от 14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8428).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