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f409d" w14:textId="77f40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Новоильиновского сельского округа района Беимбета Майлина Костанайской области от 23 июня 2020 года № 3. Зарегистрировано Департаментом юстиции Костанайской области 25 июня 2020 года № 9289. Утратило силу решением акима Новоильиновского сельского округа района Беимбета Майлина Костанайской области от 2 декабря 2020 года № 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Новоильиновского сельского округа района Беимбета Майлина Костанайской области от 02.12.2020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руководителя государственного учреждения "Территориальная инспекция района Беимбета Майлина Комитета ветеринарного контроля и надзора Министерства сельского хозяйства Республики Казахстан" от 25 мая 2020 года № 01-20/249 аким Новоильиновского сельского округа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связи с возникновением болезни бруцеллез крупного рогатого скота на территории крестьянского хозяйства "Калиев Аскар Уразбаевич" и частного подворья Болбат Любовь Петровны, расположенные в селе Богородское Новоильиновского сельского округа района Беимбета Майлина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республиканскому государственному учреждению "Департамент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Казахстан" (по согласованию), государственному учреждению "Территориальная инспекция района Беимбета Майлина Комитета ветеринарного контроля и надзора Министерства сельского хозяйства Республики Казахстан" (по согласованию) провести необходимые ветеринарно-санитарные мероприятия для достижения ветеринарно-санитарного благополучия в выявленном эпизоотическом очаге.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Новоильиновского сельского округа"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района Беимбета Майлина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Таймасов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