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b10d" w14:textId="3eeb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января 2020 года № 344 "О бюджетах сельских округов, поселка Тобол района Беимбета Майлина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ноября 2020 года № 437. Зарегистрировано Департаментом юстиции Костанайской области 24 ноября 2020 года № 9577.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сельских округов, поселка Тобол района Беимбета Майлина на 2020-2022 годы" от 16 января 2020 года № 344 (опубликовано 23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Асенкритовского сельского округа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29 150,0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5 284,0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23 866,0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29 303,2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Белинского сельского округа на 2020-2022 годы согласно приложениям 4, 5 и 6 соответственно, в том числе на 2020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26 630,0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1 304,0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25 326,0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26 630,0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Калининского сельского округа на 2020-2022 годы согласно приложениям 7, 8 и 9 соответственно, в том числе на 2020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81 488,3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3 584,3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77 904,0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81 488,3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Майского сельского округа на 2020-2022 годы согласно приложениям 10, 11 и 12 соответственно, в том числе на 2020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73 930,0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4 845,0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69 085,0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114 699,8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-40 769,8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40 769,8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Набережного сельского округа на 2020-2022 годы согласно приложениям 13, 14 и 15 соответственно, в том числе на 2020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23 383,0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22 414,0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23 383,0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Новоильиновского сельского округа на 2020-2022 годы согласно приложениям 16, 17 и 18 соответственно, в том числе на 2020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30 065,0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6 547,0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23 518,0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32 065,3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-2 000,3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2 000,3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Әйет на 2020-2022 годы согласно приложениям 22, 23 и 24 соответственно, в том числе на 2020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200 415,0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23 393,0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2 727,0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173 405,0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336 124,4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-135 709,4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135 709,4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поселка Тобол на 2020-2022 годы согласно приложениям 25, 26 и 27 соответственно, в том числе на 2020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309 014,5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11 859, 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859,0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296 296,5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310 534,8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-1 520,3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1 520,3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3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3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3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4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