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a497" w14:textId="28fa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июня 2020 года № 141. Зарегистрировано Департаментом юстиции Костанайской области 26 июня 2020 года № 9290.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статьи 6, пунктом 6 статьи 62 Закона Республики Казахстан от 27 июля 2007 года "Об образовании"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района на 2020 год,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района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"Балдәурен" аппарата акима поселка Тобол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Береговое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"Балбөбек" аппарата акима Калининского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"Майский детский сад" аппарата акима Майского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- 7600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"Айгөлек" сельского округа Әйет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- 8800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