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871c" w14:textId="64b8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30 марта 2020 года № 374. Зарегистрировано Департаментом юстиции Костанайской области 8 апреля 2020 года № 9089. Утратило силу решением маслихата района Беимбета Майлина Костанайской области от 10 августа 2020 года № 403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10.08.2020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района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августа 2013 года </w:t>
      </w:r>
      <w:r>
        <w:rPr>
          <w:rFonts w:ascii="Times New Roman"/>
          <w:b w:val="false"/>
          <w:i w:val="false"/>
          <w:color w:val="000000"/>
          <w:sz w:val="28"/>
        </w:rPr>
        <w:t>№ 145</w:t>
      </w:r>
      <w:r>
        <w:rPr>
          <w:rFonts w:ascii="Times New Roman"/>
          <w:b w:val="false"/>
          <w:i w:val="false"/>
          <w:color w:val="000000"/>
          <w:sz w:val="28"/>
        </w:rPr>
        <w:t xml:space="preserve"> (опубликовано 3 октября 2013 года в газете "Маяк", зарегистрировано в Реестре государственной регистрации нормативных правовых актов за № 4222)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19"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20"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1"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2"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3" w:id="1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7"/>
    <w:bookmarkStart w:name="z24" w:id="18"/>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8"/>
    <w:bookmarkStart w:name="z25" w:id="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9"/>
    <w:bookmarkStart w:name="z26" w:id="2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0"/>
    <w:bookmarkStart w:name="z27" w:id="21"/>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1"/>
    <w:bookmarkStart w:name="z28" w:id="2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2"/>
    <w:bookmarkStart w:name="z29" w:id="23"/>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3"/>
    <w:bookmarkStart w:name="z30"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6"/>
    <w:bookmarkStart w:name="z33"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7"/>
    <w:bookmarkStart w:name="z34" w:id="28"/>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8"/>
    <w:bookmarkStart w:name="z35" w:id="29"/>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9"/>
    <w:bookmarkStart w:name="z36"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37" w:id="31"/>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1"/>
    <w:bookmarkStart w:name="z38"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2"/>
    <w:bookmarkStart w:name="z39"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3"/>
    <w:bookmarkStart w:name="z40" w:id="34"/>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4"/>
    <w:bookmarkStart w:name="z41" w:id="35"/>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5"/>
    <w:bookmarkStart w:name="z42" w:id="36"/>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6"/>
    <w:bookmarkStart w:name="z43" w:id="3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5" w:id="38"/>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8"/>
    <w:bookmarkStart w:name="z46" w:id="39"/>
    <w:p>
      <w:pPr>
        <w:spacing w:after="0"/>
        <w:ind w:left="0"/>
        <w:jc w:val="both"/>
      </w:pPr>
      <w:r>
        <w:rPr>
          <w:rFonts w:ascii="Times New Roman"/>
          <w:b w:val="false"/>
          <w:i w:val="false"/>
          <w:color w:val="000000"/>
          <w:sz w:val="28"/>
        </w:rPr>
        <w:t>
      1) документ, удостоверяющий личность;</w:t>
      </w:r>
    </w:p>
    <w:bookmarkEnd w:id="39"/>
    <w:bookmarkStart w:name="z47" w:id="40"/>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9" w:id="4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предоставляет заявление с приложением следующих документов:</w:t>
      </w:r>
    </w:p>
    <w:bookmarkEnd w:id="41"/>
    <w:bookmarkStart w:name="z50" w:id="42"/>
    <w:p>
      <w:pPr>
        <w:spacing w:after="0"/>
        <w:ind w:left="0"/>
        <w:jc w:val="both"/>
      </w:pPr>
      <w:r>
        <w:rPr>
          <w:rFonts w:ascii="Times New Roman"/>
          <w:b w:val="false"/>
          <w:i w:val="false"/>
          <w:color w:val="000000"/>
          <w:sz w:val="28"/>
        </w:rPr>
        <w:t>
      1) документ, удостоверяющий личность;</w:t>
      </w:r>
    </w:p>
    <w:bookmarkEnd w:id="42"/>
    <w:bookmarkStart w:name="z51" w:id="43"/>
    <w:p>
      <w:pPr>
        <w:spacing w:after="0"/>
        <w:ind w:left="0"/>
        <w:jc w:val="both"/>
      </w:pPr>
      <w:r>
        <w:rPr>
          <w:rFonts w:ascii="Times New Roman"/>
          <w:b w:val="false"/>
          <w:i w:val="false"/>
          <w:color w:val="000000"/>
          <w:sz w:val="28"/>
        </w:rPr>
        <w:t>
      2) сведения о составе лиц (семьи) согласно приложению 1 к Типовым правилам;</w:t>
      </w:r>
    </w:p>
    <w:bookmarkEnd w:id="43"/>
    <w:bookmarkStart w:name="z52" w:id="44"/>
    <w:p>
      <w:pPr>
        <w:spacing w:after="0"/>
        <w:ind w:left="0"/>
        <w:jc w:val="both"/>
      </w:pPr>
      <w:r>
        <w:rPr>
          <w:rFonts w:ascii="Times New Roman"/>
          <w:b w:val="false"/>
          <w:i w:val="false"/>
          <w:color w:val="000000"/>
          <w:sz w:val="28"/>
        </w:rPr>
        <w:t>
      3) сведения о доходах лиц (членов семьи), указанных в абзаце втором подпункта 3) пункта 6, в подпунктах 5), 6) пункта 7 настоящих Правил;</w:t>
      </w:r>
    </w:p>
    <w:bookmarkEnd w:id="44"/>
    <w:bookmarkStart w:name="z53" w:id="45"/>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55" w:id="46"/>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57" w:id="47"/>
    <w:p>
      <w:pPr>
        <w:spacing w:after="0"/>
        <w:ind w:left="0"/>
        <w:jc w:val="both"/>
      </w:pP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поселка, сельского округа.</w:t>
      </w:r>
    </w:p>
    <w:bookmarkEnd w:id="47"/>
    <w:bookmarkStart w:name="z58" w:id="48"/>
    <w:p>
      <w:pPr>
        <w:spacing w:after="0"/>
        <w:ind w:left="0"/>
        <w:jc w:val="both"/>
      </w:pPr>
      <w:r>
        <w:rPr>
          <w:rFonts w:ascii="Times New Roman"/>
          <w:b w:val="false"/>
          <w:i w:val="false"/>
          <w:color w:val="000000"/>
          <w:sz w:val="28"/>
        </w:rPr>
        <w:t>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60" w:id="49"/>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9"/>
    <w:bookmarkStart w:name="z61" w:id="5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21</w:t>
      </w:r>
      <w:r>
        <w:rPr>
          <w:rFonts w:ascii="Times New Roman"/>
          <w:b w:val="false"/>
          <w:i w:val="false"/>
          <w:color w:val="000000"/>
          <w:sz w:val="28"/>
        </w:rPr>
        <w:t xml:space="preserve"> изложить в новой редакции:</w:t>
      </w:r>
    </w:p>
    <w:bookmarkEnd w:id="50"/>
    <w:bookmarkStart w:name="z62" w:id="51"/>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сельского округа.".</w:t>
      </w:r>
    </w:p>
    <w:bookmarkEnd w:id="51"/>
    <w:bookmarkStart w:name="z63" w:id="5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Беимбета Майлина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