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49c" w14:textId="3554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 февраля 2020 года № 17. Зарегистрировано Департаментом юстиции Костанайской области 14 февраля 2020 года № 8972. Утратило силу постановлением акимата района Беимбета Майлина Костанайской области от 18 мая 2021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28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района Беимбета Майлина"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заместитель руководителя государственного учреждения и государственного казенного предприятия районного 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зубной врач (дантист);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медицинская(-ий) сестра (брат);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общественного здравоохранения (статистик);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лаборант (медицинский);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провизор (фармацевт);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психолог;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рентгенолаборант;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работник;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фельдшер;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медицинский регистратор.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и инвалидами старше 18 лет с психоневрологическими заболеваниями.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библиотеки государственного учреждения и государственного казенного предприятия районного значения;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психолог;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 (основных служб);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 (основных служб);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методического кабинета;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медицинская(ий) сестра (брат);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логопед;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физической культуре (основных служб);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 (основных служб);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библиотекарь.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концертным залом государственного учреждения и государственного казенного предприятия районного значения;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 (основных служб);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хореограф;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звукорежиссер;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режиссер-постановщик;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концертмейстер;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культорганизатор (основных служб);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редактор (основных служб);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методист всех наименований (основных служб);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учителя казахского, русского, английского языков.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медицинская(ий) сестра/брат (специализированная(ый)).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