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3d4c" w14:textId="9a73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23 января 2020 года № 352. Зарегистрировано Департаментом юстиции Костанайской области 3 февраля 2020 года № 8945.</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Беимбета Майлина Костанайской области от 06.12.2021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поселка,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23 января 2020 года</w:t>
            </w:r>
            <w:r>
              <w:br/>
            </w:r>
            <w:r>
              <w:rPr>
                <w:rFonts w:ascii="Times New Roman"/>
                <w:b w:val="false"/>
                <w:i w:val="false"/>
                <w:color w:val="000000"/>
                <w:sz w:val="20"/>
              </w:rPr>
              <w:t>№ 352</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p>
      <w:pPr>
        <w:spacing w:after="0"/>
        <w:ind w:left="0"/>
        <w:jc w:val="both"/>
      </w:pPr>
      <w:r>
        <w:rPr>
          <w:rFonts w:ascii="Times New Roman"/>
          <w:b w:val="false"/>
          <w:i w:val="false"/>
          <w:color w:val="ff0000"/>
          <w:sz w:val="28"/>
        </w:rPr>
        <w:t xml:space="preserve">
      Сноска. Регламент в редакции решения маслихата района Беимбета Майлина Костанайской области от 13.08.2024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Настоящий Регламент собрания местного сообщества поселка, сельских округов района Беимбета Майлина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2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1"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2"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4" w:id="11"/>
    <w:p>
      <w:pPr>
        <w:spacing w:after="0"/>
        <w:ind w:left="0"/>
        <w:jc w:val="both"/>
      </w:pPr>
      <w:r>
        <w:rPr>
          <w:rFonts w:ascii="Times New Roman"/>
          <w:b w:val="false"/>
          <w:i w:val="false"/>
          <w:color w:val="000000"/>
          <w:sz w:val="28"/>
        </w:rPr>
        <w:t xml:space="preserve">
      4) вопросы местного значения – вопросы деятельности области, района, города, района в городе, сельского округа, поселка,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25" w:id="12"/>
    <w:p>
      <w:pPr>
        <w:spacing w:after="0"/>
        <w:ind w:left="0"/>
        <w:jc w:val="both"/>
      </w:pPr>
      <w:r>
        <w:rPr>
          <w:rFonts w:ascii="Times New Roman"/>
          <w:b w:val="false"/>
          <w:i w:val="false"/>
          <w:color w:val="000000"/>
          <w:sz w:val="28"/>
        </w:rPr>
        <w:t xml:space="preserve">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2"/>
    <w:bookmarkStart w:name="z26"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7"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8"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 до 10 тысяч населения – 5-10 членов собрания.</w:t>
      </w:r>
    </w:p>
    <w:bookmarkEnd w:id="15"/>
    <w:bookmarkStart w:name="z29"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30"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31"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2"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33"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4" w:id="21"/>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21"/>
    <w:bookmarkStart w:name="z35" w:id="22"/>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района,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6" w:id="23"/>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bookmarkEnd w:id="23"/>
    <w:bookmarkStart w:name="z37"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24"/>
    <w:bookmarkStart w:name="z38"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25"/>
    <w:bookmarkStart w:name="z39" w:id="26"/>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26"/>
    <w:bookmarkStart w:name="z40"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1"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избирательную комиссию района для регистрации в качестве кандидата в акимы поселка, сельского округа;</w:t>
      </w:r>
    </w:p>
    <w:bookmarkEnd w:id="28"/>
    <w:bookmarkStart w:name="z42" w:id="29"/>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29"/>
    <w:bookmarkStart w:name="z43"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4"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5" w:id="32"/>
    <w:p>
      <w:pPr>
        <w:spacing w:after="0"/>
        <w:ind w:left="0"/>
        <w:jc w:val="both"/>
      </w:pPr>
      <w:r>
        <w:rPr>
          <w:rFonts w:ascii="Times New Roman"/>
          <w:b w:val="false"/>
          <w:i w:val="false"/>
          <w:color w:val="000000"/>
          <w:sz w:val="28"/>
        </w:rPr>
        <w:t>
      5. Собрание созывается и проводится акимами поселка, сельских округов самостоятельно либо по инициативе не менее десяти процентов членов собрания, но не реже одного раза в квартал.</w:t>
      </w:r>
    </w:p>
    <w:bookmarkEnd w:id="32"/>
    <w:bookmarkStart w:name="z46"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7"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8"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9"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50"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51"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52"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53"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4" w:id="41"/>
    <w:p>
      <w:pPr>
        <w:spacing w:after="0"/>
        <w:ind w:left="0"/>
        <w:jc w:val="both"/>
      </w:pPr>
      <w:r>
        <w:rPr>
          <w:rFonts w:ascii="Times New Roman"/>
          <w:b w:val="false"/>
          <w:i w:val="false"/>
          <w:color w:val="000000"/>
          <w:sz w:val="28"/>
        </w:rPr>
        <w:t>
      9. Повестка дня собрания формируется аппаратом акима поселка, сельских округов на основе предложений, вносимых членами собрания, акимом соответствующей территории.</w:t>
      </w:r>
    </w:p>
    <w:bookmarkEnd w:id="41"/>
    <w:bookmarkStart w:name="z55"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6"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7"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8"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9"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6"/>
    <w:bookmarkStart w:name="z60"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61"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62"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63"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4"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5"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6"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7"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8"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9" w:id="56"/>
    <w:p>
      <w:pPr>
        <w:spacing w:after="0"/>
        <w:ind w:left="0"/>
        <w:jc w:val="both"/>
      </w:pPr>
      <w:r>
        <w:rPr>
          <w:rFonts w:ascii="Times New Roman"/>
          <w:b w:val="false"/>
          <w:i w:val="false"/>
          <w:color w:val="000000"/>
          <w:sz w:val="28"/>
        </w:rPr>
        <w:t>
      1) дата и место проведения собрания;</w:t>
      </w:r>
    </w:p>
    <w:bookmarkEnd w:id="56"/>
    <w:bookmarkStart w:name="z70"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71"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72"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рассмотрение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акимом района.</w:t>
      </w:r>
    </w:p>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поселка, сельских округов.</w:t>
      </w:r>
    </w:p>
    <w:bookmarkStart w:name="z82" w:id="6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сельских округов через средства массовой информации или иными способами.</w:t>
      </w:r>
    </w:p>
    <w:bookmarkEnd w:id="60"/>
    <w:bookmarkStart w:name="z83" w:id="6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1"/>
    <w:bookmarkStart w:name="z84" w:id="6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2"/>
    <w:bookmarkStart w:name="z85" w:id="6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3"/>
    <w:bookmarkStart w:name="z86" w:id="6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23 января 2020 года</w:t>
            </w:r>
            <w:r>
              <w:br/>
            </w:r>
            <w:r>
              <w:rPr>
                <w:rFonts w:ascii="Times New Roman"/>
                <w:b w:val="false"/>
                <w:i w:val="false"/>
                <w:color w:val="000000"/>
                <w:sz w:val="20"/>
              </w:rPr>
              <w:t>№ 352</w:t>
            </w:r>
          </w:p>
        </w:tc>
      </w:tr>
    </w:tbl>
    <w:bookmarkStart w:name="z75" w:id="65"/>
    <w:p>
      <w:pPr>
        <w:spacing w:after="0"/>
        <w:ind w:left="0"/>
        <w:jc w:val="left"/>
      </w:pPr>
      <w:r>
        <w:rPr>
          <w:rFonts w:ascii="Times New Roman"/>
          <w:b/>
          <w:i w:val="false"/>
          <w:color w:val="000000"/>
        </w:rPr>
        <w:t xml:space="preserve"> Перечень утративших силу некоторых решений маслихата района Беимбета Майлина</w:t>
      </w:r>
    </w:p>
    <w:bookmarkEnd w:id="65"/>
    <w:bookmarkStart w:name="z76" w:id="66"/>
    <w:p>
      <w:pPr>
        <w:spacing w:after="0"/>
        <w:ind w:left="0"/>
        <w:jc w:val="both"/>
      </w:pPr>
      <w:r>
        <w:rPr>
          <w:rFonts w:ascii="Times New Roman"/>
          <w:b w:val="false"/>
          <w:i w:val="false"/>
          <w:color w:val="000000"/>
          <w:sz w:val="28"/>
        </w:rPr>
        <w:t xml:space="preserve">
      1. Решение маслихата "Об утверждении Регламента собрания местного сообщества Асенкритовского сельского округа Тарановского района" от 17 августа 2018 года </w:t>
      </w:r>
      <w:r>
        <w:rPr>
          <w:rFonts w:ascii="Times New Roman"/>
          <w:b w:val="false"/>
          <w:i w:val="false"/>
          <w:color w:val="000000"/>
          <w:sz w:val="28"/>
        </w:rPr>
        <w:t>№ 210</w:t>
      </w:r>
      <w:r>
        <w:rPr>
          <w:rFonts w:ascii="Times New Roman"/>
          <w:b w:val="false"/>
          <w:i w:val="false"/>
          <w:color w:val="000000"/>
          <w:sz w:val="28"/>
        </w:rPr>
        <w:t xml:space="preserve"> (опубликовано 14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8028);</w:t>
      </w:r>
    </w:p>
    <w:bookmarkEnd w:id="66"/>
    <w:bookmarkStart w:name="z77" w:id="67"/>
    <w:p>
      <w:pPr>
        <w:spacing w:after="0"/>
        <w:ind w:left="0"/>
        <w:jc w:val="both"/>
      </w:pPr>
      <w:r>
        <w:rPr>
          <w:rFonts w:ascii="Times New Roman"/>
          <w:b w:val="false"/>
          <w:i w:val="false"/>
          <w:color w:val="000000"/>
          <w:sz w:val="28"/>
        </w:rPr>
        <w:t xml:space="preserve">
      2. Решение маслихата "Об утверждении Регламента собрания местного сообщества Майского сельского округа Тарановского района" от 17 августа 2018 года </w:t>
      </w:r>
      <w:r>
        <w:rPr>
          <w:rFonts w:ascii="Times New Roman"/>
          <w:b w:val="false"/>
          <w:i w:val="false"/>
          <w:color w:val="000000"/>
          <w:sz w:val="28"/>
        </w:rPr>
        <w:t>№ 211</w:t>
      </w:r>
      <w:r>
        <w:rPr>
          <w:rFonts w:ascii="Times New Roman"/>
          <w:b w:val="false"/>
          <w:i w:val="false"/>
          <w:color w:val="000000"/>
          <w:sz w:val="28"/>
        </w:rPr>
        <w:t xml:space="preserve"> (опубликовано 14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8029);</w:t>
      </w:r>
    </w:p>
    <w:bookmarkEnd w:id="67"/>
    <w:bookmarkStart w:name="z78" w:id="68"/>
    <w:p>
      <w:pPr>
        <w:spacing w:after="0"/>
        <w:ind w:left="0"/>
        <w:jc w:val="both"/>
      </w:pPr>
      <w:r>
        <w:rPr>
          <w:rFonts w:ascii="Times New Roman"/>
          <w:b w:val="false"/>
          <w:i w:val="false"/>
          <w:color w:val="000000"/>
          <w:sz w:val="28"/>
        </w:rPr>
        <w:t xml:space="preserve">
      3. Решение маслихата "Об утверждении Регламента собрания местного сообщества Новоильиновского сельского округа Тарановского района" от 17 августа 2018 года </w:t>
      </w:r>
      <w:r>
        <w:rPr>
          <w:rFonts w:ascii="Times New Roman"/>
          <w:b w:val="false"/>
          <w:i w:val="false"/>
          <w:color w:val="000000"/>
          <w:sz w:val="28"/>
        </w:rPr>
        <w:t>№ 212</w:t>
      </w:r>
      <w:r>
        <w:rPr>
          <w:rFonts w:ascii="Times New Roman"/>
          <w:b w:val="false"/>
          <w:i w:val="false"/>
          <w:color w:val="000000"/>
          <w:sz w:val="28"/>
        </w:rPr>
        <w:t xml:space="preserve"> (опубликовано 14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8030);</w:t>
      </w:r>
    </w:p>
    <w:bookmarkEnd w:id="68"/>
    <w:bookmarkStart w:name="z79" w:id="69"/>
    <w:p>
      <w:pPr>
        <w:spacing w:after="0"/>
        <w:ind w:left="0"/>
        <w:jc w:val="both"/>
      </w:pPr>
      <w:r>
        <w:rPr>
          <w:rFonts w:ascii="Times New Roman"/>
          <w:b w:val="false"/>
          <w:i w:val="false"/>
          <w:color w:val="000000"/>
          <w:sz w:val="28"/>
        </w:rPr>
        <w:t xml:space="preserve">
      4. Решение маслихата "Об утверждении Регламента собрания местного сообщества сельского округа Әйет района Беимбета Майлина" от 17 августа 2018 года </w:t>
      </w:r>
      <w:r>
        <w:rPr>
          <w:rFonts w:ascii="Times New Roman"/>
          <w:b w:val="false"/>
          <w:i w:val="false"/>
          <w:color w:val="000000"/>
          <w:sz w:val="28"/>
        </w:rPr>
        <w:t>№ 213</w:t>
      </w:r>
      <w:r>
        <w:rPr>
          <w:rFonts w:ascii="Times New Roman"/>
          <w:b w:val="false"/>
          <w:i w:val="false"/>
          <w:color w:val="000000"/>
          <w:sz w:val="28"/>
        </w:rPr>
        <w:t xml:space="preserve"> (опубликовано 14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8031);</w:t>
      </w:r>
    </w:p>
    <w:bookmarkEnd w:id="69"/>
    <w:bookmarkStart w:name="z80" w:id="70"/>
    <w:p>
      <w:pPr>
        <w:spacing w:after="0"/>
        <w:ind w:left="0"/>
        <w:jc w:val="both"/>
      </w:pPr>
      <w:r>
        <w:rPr>
          <w:rFonts w:ascii="Times New Roman"/>
          <w:b w:val="false"/>
          <w:i w:val="false"/>
          <w:color w:val="000000"/>
          <w:sz w:val="28"/>
        </w:rPr>
        <w:t xml:space="preserve">
      5. Решение маслихата "Об утверждении Регламента собрания местного сообщества поселка Тобол Тарановского района" от 17 августа 2018 года </w:t>
      </w:r>
      <w:r>
        <w:rPr>
          <w:rFonts w:ascii="Times New Roman"/>
          <w:b w:val="false"/>
          <w:i w:val="false"/>
          <w:color w:val="000000"/>
          <w:sz w:val="28"/>
        </w:rPr>
        <w:t>№ 214</w:t>
      </w:r>
      <w:r>
        <w:rPr>
          <w:rFonts w:ascii="Times New Roman"/>
          <w:b w:val="false"/>
          <w:i w:val="false"/>
          <w:color w:val="000000"/>
          <w:sz w:val="28"/>
        </w:rPr>
        <w:t xml:space="preserve"> (опубликовано 14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8032);</w:t>
      </w:r>
    </w:p>
    <w:bookmarkEnd w:id="70"/>
    <w:bookmarkStart w:name="z81" w:id="71"/>
    <w:p>
      <w:pPr>
        <w:spacing w:after="0"/>
        <w:ind w:left="0"/>
        <w:jc w:val="both"/>
      </w:pPr>
      <w:r>
        <w:rPr>
          <w:rFonts w:ascii="Times New Roman"/>
          <w:b w:val="false"/>
          <w:i w:val="false"/>
          <w:color w:val="000000"/>
          <w:sz w:val="28"/>
        </w:rPr>
        <w:t xml:space="preserve">
      6. Решение маслихата "О внесении изменений в решение маслихата от 17 августа 2018 года № 213 "Об утверждении Регламента собрания местного сообщества Тарановского сельского округа Тарановского района" от 24 октября 2019 года </w:t>
      </w:r>
      <w:r>
        <w:rPr>
          <w:rFonts w:ascii="Times New Roman"/>
          <w:b w:val="false"/>
          <w:i w:val="false"/>
          <w:color w:val="000000"/>
          <w:sz w:val="28"/>
        </w:rPr>
        <w:t>№ 319</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8721).</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