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ddd5" w14:textId="e52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января 2020 года № 351. Зарегистрировано Департаментом юстиции Костанайской области 30 января 2020 года № 8935.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Павловского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Павловского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5028);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от 22 июля 2014 года № 220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Тарановского района Костанайской области"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7404).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Павловского сельского округа района Беимбета Майлина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Павловского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Павловского сельского округа.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Павловского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Павловского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Павловского сельского округа.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Павловского сельского округа или уполномоченным им лицом.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Павловского сельского округа или уполномоченное им лицо.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Павловского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Павловского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