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f3c48" w14:textId="3ef3c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Асенкритовского сельского округа района Беимбета Майлина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23 января 2020 года № 346. Зарегистрировано Департаментом юстиции Костанайской области 29 января 2020 года № 8926. Утратило силу решением маслихата района Беимбета Майлина Костанайской области от 15 сентября 2023 года № 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Беимбета Майлина Костанайской области от 15.09.2023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заголовок внесены изменения на государственном языке, текст на русском языке не меняется,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000000"/>
          <w:sz w:val="28"/>
        </w:rPr>
        <w:t>№ 69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маслихат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Асенкритовского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Асенкритовского сельского округа района Беимбета Майлина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решение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Асенкритовского сельского округа Тарановского района Костанайской области" от 22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11 сентября 2014 года в газете "Маяк", зарегистрировано в Реестре государственной регистрации нормативных правовых актов за № 5020).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Тугельбаев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1 с изменением, внесенным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Асенкритовского сельского округа района Беимбета Майлина Костанайской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Асенкритовского сельского округа района Беимбета Майлина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Асенкритовского сельского округа.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Асенкритовского сельского округа.</w:t>
      </w:r>
    </w:p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Асенкритовского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Асенкритовского сельского округа.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Асенкритовского сельского округа или уполномоченным им лицом.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Асенкритовского сельского округа или уполномоченное им лицо.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Асенкритовского сельского округа.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2 с изменением, внесенным решением маслихата района Беимбета Майлина Костанайской области от 24.12.2021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Асенкритовского сельского округа района Беимбета Майлина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района Беимбета Майлина Костанайской области от 09.03.2022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Асенкритовка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Баталы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