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ad2" w14:textId="dc4b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Сорочинского сельского округа Сарыкольского района Костанайской области от 4 сентября 2020 года № 7-р. Зарегистрировано Департаментом юстиции Костанайской области 7 сентября 2020 года № 9433. Утратило силу решением акима Сорочинского сельского округа Сарыкольского района Костанайской области от 8 февраля 2021 года № 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Сорочинского сельского округа Сарыкольского района Костанайской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16 июня 2020 года № 01-20/173 аким Сорочинского сельского округа Сарыкольского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личного подворья Дядюн А. Н., расположенного в селе Крыловка Сорочинского сельского округа Сарыкольского района Костанайской области, в связи с объявлением неблагополучным по бешенству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"Сарыкольская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Сорочинского сельского округа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