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9e93" w14:textId="ad99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января 2020 года № 317 "О бюджетах поселка, сел и сельских округов Сарыкольского района Костанайской области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16 октября 2020 года № 367. Зарегистрировано Департаментом юстиции Костанайской области 19 октября 2020 года № 9498.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поселка, сел и сельских округов Сарыкольского района Костанайской области на 2020-2022 годы" от 27 января 2020 года № 317 (опубликовано 29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8923)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Сарыколь Сарыкольского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248 101,5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52 610,0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195 491,5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439 610,6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-191 509,1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191 509,1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182 002,2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9 506,9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Барвиновка Сарыкольского района на 2020-2022 годы согласно приложениям 5, 6 и 7 соответственно, в том числе на 2020 год в следующих объемах: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14 072,0 тысячи тенге, в том числе по: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3 733,0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10 339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14 072,0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Златоуст Сарыкольского района на 2020-2022 годы согласно приложениям 8, 9 и 10 соответственно, в том числе на 2020 год в следующих объемах: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15 901,0 тысячи тенге, в том числе по: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1 753,0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14 148,0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17 687,2 тысячи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1 786,2 тысяч тенге.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1 786,2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Веселоподольского сельского округа Сарыкольского района на 2020-2022 годы согласно приложениям 11, 12 и 13 соответственно, в том числе на 2020 год в следующих объемах: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21 940,0 тысяч тенге, в том числе по: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1 403,0 тысячи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20 537,0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22 106,6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-166,6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166,6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166,6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Комсомольского сельского округа Сарыкольского района на 2020-2022 годы согласно приложениям 14, 15 и 16 соответственно, в том числе на 2020 год в следующих объемах: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50 888,0 тысячи тенге, в том числе по: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2 823,0 тысяч тенге;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48 065,0 тысяч тенге;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50 888,0 тысячи тенге;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Комсомольского сельского округа на 2020 год предусмотрен объем субвенций, передаваемых из районного бюджета в сумме 39 952,0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села Большие Дубравы Сарыкольского района на 2020-2022 годы согласно приложение 18, 19 и 20 соответственно, в том числе на 2020 год в следующих объемах: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16 366,0 тысяч тенге, в том числе по: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1 979,0 тысячи тенге;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14 387,0 тысяч тенге;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16 478,2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-112,2 тысяч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112,2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112,2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села Маяк Сарыкольского района на 2020-2022 годы согласно приложениям 21, 22 и 23 соответственно, в том числе на 2020 год в следующих объемах: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18 097,0 тенге, в том числе по: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1 529,0 тысяч тенге;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16 568,0 тысяч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18 790,6 тенге;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693,6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693,6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Тагильского сельского округа Сарыкольского района на 2020-2022 годы согласно приложениям 27, 28 и 29 соответственно, в том числе на 2020 год в следующих объемах: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20 365,0 тысяч тенге, в том числе по: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1 996,0 тысячи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18 369,0 тысяча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20 322,0 тысяч тенге;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-59,0 тысяч тенге;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+59,0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Утвердить бюджет села Тимирязевка Сарыкольского района на 2020-2022 годы согласно приложениям 30, 31 и 32 соответственно, в том числе на 2020 год в следующих объемах: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18 350,0 тысячи тенге, в том числе по: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1 625,0 тысяч тенге;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16 725,0 тысяч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19 718,3 тысячи тенге;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1 368,3 тысяч тенге;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1 368,3 тысяч тенге.";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Утвердить бюджет Сорочинского сельского округа Сарыкольского района на 2020-2022 годы согласно приложениям 33, 34 и 35 соответственно, в том числе на 2020 год в следующих объемах: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25 860,0 тысячи тенге, в том числе по: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4 544,0 тысяч тенге;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21 316,0 тысяч тенге;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26 425,2 тысячи тенге;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565,2 тысяч тенге;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565,2 тысяч тенге.";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Утвердить бюджет села Урожайное Сарыкольского района на 2020-2022 годы согласно приложениям 36, 37 и 38 соответственно, в том числе на 2020 год в следующих объемах: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14 840,0 тысяч тенге, в том числе по: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766,0 тысячи тенге;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14 074,0 тысяч тенге;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15 350,7 тысяч тенге;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510,7 тысяч тенге;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510,7 тысяч тенге.";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18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Сарыколь Сарыкольского района на 2020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18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2020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192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Златоуст Сарыкольского района на 2020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19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Веселоподольского сельского округа Сарыкольского района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19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Сарыкольского района на 2020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0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Большие Дубравы Сарыкольского района на 2020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0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0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Тагильского сельского округа Сарыкольского района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1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2020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1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</w:t>
            </w:r>
          </w:p>
        </w:tc>
      </w:tr>
    </w:tbl>
    <w:bookmarkStart w:name="z21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2020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