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e4b0" w14:textId="a47e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Барвиновка Сарыкольского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14 сентября 2020 года № 360. Зарегистрировано Департаментом юстиции Костанайской области 18 сентября 2020 года № 9456. Утратило силу решением маслихата Сарыкольского района Костанайской области от 25 сентября 2023 года № 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Сарыкольского района Костанайской области от 25.09.2023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меняется, решением маслихата Сарыкольского района Костанайской области от 18.02.2022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Сарыкольский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Барвиновка Сарыкольского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Барвиновка Сарыкольского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следующие решения маслихата: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Барвиновского сельского округа Сарыкольского района Костанайской области" от 25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18 августа 2014 года в информационно-правовой системе "Әділет", зарегистрировано в Реестре государственной регистрации нормативных правовых актов за № 4943);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в решение маслихата от 25 июня 2014 года № 179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Барвиновского сельского округа Сарыкольского района Костанайской области" от 27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19 июля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7935).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Калкаев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360</w:t>
            </w:r>
          </w:p>
        </w:tc>
      </w:tr>
    </w:tbl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Барвиновка Сарыкольского района Костанайской области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маслихата Сарыкольского района Костанайской области от 18.02.2022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Барвиновка Сарыкольского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Барвиновка.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села, в границах которой осуществляется местное самоуправление, формируются и функционируют его органы;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Барвиновка.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Барвиновка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села Барвиновка.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соответствующей улицы, имеющих право в нем участвовать.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на данной улице и имеющих право в нем участвовать.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Барвиновка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Барвиновка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Барвиновка.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сходах местного сообщества села Барвиновка Сарыкольского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Сарыкольского района Костанайской области от 18.02.2022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Барвиновка Сарыкольского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Барвиновка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