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7dfdd" w14:textId="d37df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Златоуст Сарыкольского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4 сентября 2020 года № 358. Зарегистрировано Департаментом юстиции Костанайской области 10 сентября 2020 года № 9444. Утратило силу решением маслихата Сарыкольского района Костанайской области от 25 сентября 2023 года № 59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Сарыкольского района Костанайской области от 25.09.2023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изложен в новой редакции на государственном языке, текст на русском языке не меняется, решением маслихата Сарыкольского района Костанайской области от 18.02.2022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Сарыкольский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села Златоуст Сарыкольского района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села для участия в сходе местного сообщества села Златоуст Сарыкольского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 следующие решения маслихата: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"Об утверждении Правил проведения раздельных сходов местного сообщества и количественного состава представителей жителей сел для участия в сходах местного сообщества Златоустовского сельского округа Сарыкольского района Костанайской области" от 8 августа 2014 года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4 сентября 2014 года в газете "Сарыкөл", зарегистрировано в Реестре государственной регистрации нормативных правовых актов за № 5013);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"О внесении изменений в решение маслихата от 8 августа 2014 года № 198 "Об утверждении Правил проведения раздельных сходов местного сообщества и количественного состава представителей жителей сел для участия в сходах местного сообщества Златоустовского сельского округа Сарыкольского района Костанайской области" от 27 июня 2018 года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18 июля 2018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7940).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Калкаев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"4"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358</w:t>
            </w:r>
          </w:p>
        </w:tc>
      </w:tr>
    </w:tbl>
    <w:bookmarkStart w:name="z3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села Златоуст Сарыкольского района Костанайской области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– в редакции решения маслихата Сарыкольского района Костанайской области от 18.02.2022 </w:t>
      </w:r>
      <w:r>
        <w:rPr>
          <w:rFonts w:ascii="Times New Roman"/>
          <w:b w:val="false"/>
          <w:i w:val="false"/>
          <w:color w:val="ff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села Златоуст Сарыкольского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 Златоуст.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сельского округа, в границах которой осуществляется местное самоуправление, формируются и функционируют его органы;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сообщества.</w:t>
      </w:r>
    </w:p>
    <w:bookmarkEnd w:id="12"/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(улицы).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села Златоуст.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села Златоуст не позднее чем за десять календарных дней до дня его проведения через средства массовой информации или иными способами.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 организуется акимом села Златоуст.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соответствующей улицы, имеющих право в нем участвовать.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на данной улице и имеющих право в нем участвовать.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села Златоуст или уполномоченным 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села Златоуст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районным маслихатом.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села Златоуст.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"4"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села для участия в сходах местного сообщества села Златоуст Сарыкольского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решения маслихата Сарыкольского района Костанайской области от 18.02.2022 </w:t>
      </w:r>
      <w:r>
        <w:rPr>
          <w:rFonts w:ascii="Times New Roman"/>
          <w:b w:val="false"/>
          <w:i w:val="false"/>
          <w:color w:val="ff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села Златоуст Сарыкольского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Златоуст Сарыкольского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