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19b0" w14:textId="45e1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Сарыкольского районного маслихата от 20 декабря 2017 года № 128 "Об утверждении норм образования и накопления коммунальных отходов по Сарыкольскому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16 марта 2020 года № 322. Зарегистрировано Департаментом юстиции Костанайской области 19 марта 2020 года № 9039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"Об утверждении норм образования и накопления коммунальных отходов по Сарыкольскому району"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22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7480).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Хайруллина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