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ea89" w14:textId="4c4e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Дамдинского сельского округа Наурзумского района Костанайской области от 23 ноября 2020 года № 4. Зарегистрировано Департаментом юстиции Костанайской области 25 ноября 2020 года № 9583. Утратило силу решением акима Дамдинского сельского округа Наурзумского района Костанайской области от 12 марта 2021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Дамдинского сельского округа Наурзумского района Костанайской области от 12.03.2021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"Наурзумская районная территориальная инспекция Комитета ветеринарного контроля и надзора Министерства сельского хозяйства Республики Казахстан" от 3 ноября 2020 года № 01-20/369, аким Дамдинского сельского округа Наурзумского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Мереке Дамдинского сельского округа Наурзумского района Костанайской области, в связи с возникновением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учреждению "Наурзумское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 (по согласованию), государственному учреждению "Наурзумская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 провести необходимые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Дамдинского сельского округа Наурзумского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Наурзумского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Дамдинского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