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cf8c" w14:textId="1d9c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9 января 2020 года № 326 "О районном бюджете Наурзумского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10 декабря 2020 года № 404. Зарегистрировано Департаментом юстиции Костанайской области 10 декабря 2020 года № 9620.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Наурзумского района на 2020-2022 годы" от 9 января 2020 года № 326 (опубликовано 14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3 488 952,1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273 089,0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21 563,0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1 115,0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3 193 185,1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3 602 669,2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15 895,2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22 178,2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6 037,0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14 671,0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-144 283,3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144 283,3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129 422,2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6 037,0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20 898,1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Буга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