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2d3d" w14:textId="12d2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Наурзумскому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20 августа 2020 года № 381. Зарегистрировано Департаментом юстиции Костанайской области 28 августа 2020 года № 9414.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Наурзумскому району на 2020-2021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Едрисов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Наурзумскому району на 2020-2021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Наурзумского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Наурзумскому району на 2020-2021 годы);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Наурзумскому району на 2020-2021 годы);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карта с обозначением внешних и внутренних границ и площадей пастбищ, в том числе сезонных, объектов пастбищной инфраструктуры </w:t>
      </w:r>
      <w:r>
        <w:rPr>
          <w:rFonts w:ascii="Times New Roman"/>
          <w:b w:val="false"/>
          <w:i w:val="false"/>
          <w:color w:val="000000"/>
          <w:sz w:val="28"/>
        </w:rPr>
        <w:t>(приложение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Наурзумскому району на 2020-2021 годы);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 </w:t>
      </w:r>
      <w:r>
        <w:rPr>
          <w:rFonts w:ascii="Times New Roman"/>
          <w:b w:val="false"/>
          <w:i w:val="false"/>
          <w:color w:val="000000"/>
          <w:sz w:val="28"/>
        </w:rPr>
        <w:t>(приложение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Наурзумскому району на 2020-2021 годы);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Наурзумскому району на 2020-2021 годы);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Наурзумскому району на 2020-2021 годы);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Наурзумскому району на 2020-2021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Наурзумского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3533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Наурзумского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Багитжан Болтрикович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Навруз Яшар 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Абдулатипов Магомедрасул Абидулаевич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 Хайрат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Бисен Маратович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 Куаныш Булатович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Акдаулетова Гульсум Кабдуловна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Ереке Имангалиевич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Алдажуманов Сержан Имангалиевич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Алимгазиев Акылбек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 Толеу Магзумович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Аралбаев Зейнолла Дощанович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 Канат Кукенович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Байкасова Индира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Толеу Казиевич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Байсеитов Токтар Ансабаевич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Барсакбаев Бауржан Накауович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Баяканов Жумасай Дузелович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Бекбулатова Назила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Беркенов Кайп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Борщев Николай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 Павел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Бушенеев Сункар Сулейменович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Габдулин Темир Абилтаевич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Гарашов Вахит Яхя 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Гарашов Гянджи Яхя 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Гарашов Низам Бадирхан 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Гасюль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Грищенко Танзиля Фидаильевна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Джафаров Мехти Бахтияр 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Дзортов Исса Курешович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Тулеубек Аргынбекович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Ерманова Багыт Ансагановна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 Баяхан Алимгазиевич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Ермуханов Кенес Айтшибаевич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Ещанов Арысбек Сабитбекович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Жакибаев Ерлан Куанышович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 Ерден Жанузакович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Серик Кошерович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Жундубаев Тургунбек Искакович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Заморский Андрей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Регина Михайловна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Калипа Кабдулловна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Фазыл Байгалиевич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Исмадьяров Базарбай Жанбырович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Ихтиляпов Мади Умурзакович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Бауыржан Койшигаринович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Молдагалим Койшигаринович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Сайлау Садуович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Кабылдин Серик Турганбекович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Какимжанов Сырымбет Темиржанович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Каракли Эльман Мамед 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Галина Франковна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Кенешов Бейсембай Кенжетаевич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Кирдякин Юрий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Китебаева Заип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Козлова Любовь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Койлыбаев Канат Гауезханович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Коржунбаев Марат Тумурзаулы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Кошкодан Иван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Крячкин Николай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Куатканов Алмат Соянович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Кулманов Кайрат Жумаханович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Жекебай Хасенханович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Кусаев Серик Сабитович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Мартныненко Светлана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Мурзахметов Амиргали Серикжанович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Муттакова Гульзада Бинагабдулловна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Мырзагалиев Мендихан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Болат Жумабаевич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Кайрат Кумшукбаевич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Оджахвердиев Мухтар Мамед-оглы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Олифирович Нина Михайловна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Жантас Елюбаевич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Бейбит Молдашович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Сагитов Батырбек Ертайович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Сейдалин Болат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Сейдалин Сабит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Спанов Алиаскар Галымжанович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Суинбеков Жумадил Табанович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Алмакул Баяхановна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Трыков Сергей Жылкайдарович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Дана Галымжановна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Салимкерей Амирович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Черномазов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Серик Кабденович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Шетигулов Кайрат Сейдахович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Шорина Бибигуль Есмагзамовна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Шуровский Василий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Галина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"Агрокомплекс имени Ихтиляпова У.Б."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"Аққой"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"Аман-Терсек"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"Буревестник-Агро"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"Дамды 2005"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"Жито"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"Күсеміс"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"Қожа-1"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"Өленді-жер"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"Рассвет+"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"Сары-Булак"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"Фирма "Еркин"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"Шолаксай 1"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7470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пастбищеоборотов, приемлемая для Наурзумского района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сезонных пастбищ по Наурзумскому району составляет – 1079293 гектар. В том числе на землях сельскохозяйственного назначения–296540 гектар, на землях населенных пунктов – 94 939 гектар, на землях особо охраняемых природных территорий – 120 811 гектар, на землях запаса – 567 003 гектар.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декабря 2016 года № 545 (зарегистрировано в Реестре государственной регистрации нормативных правовых актов за № 14827).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не имеется.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5626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3787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7658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286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667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0833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5118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3500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2020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