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f66" w14:textId="0550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Уленды Наурзумского района Костанайской области от 28 июля 2020 года № 2. Зарегистрировано Департаментом юстиции Костанайской области 3 августа 2020 года № 9357. Утратило силу решением акима села Уленды Наурзумского района Костанайской области от 13 ноября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Уленды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7 июля 2020 года № 01-20/227, аким села Уленды Наурзумского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подворья Исаева Д.Л., расположенного в селе Уленды Наурзумского района Костанайской области, в связи с возникновением эпизоотического очага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Уленды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Уленды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