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972c" w14:textId="4ab9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29 июня 2020 года № 71. Зарегистрировано Департаментом юстиции Костанайской области 30 июня 2020 года № 9298.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Наурзумского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"Балдырган" государственного учреждения "Аппарат акима Карамендинского сельского округа Наурзумского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7000,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"Айголек" государственного учреждения "Аппарат акима Дамдинского сельского округа Наурзумского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4000,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"Нурбобек" государственного учреждения "Аппарат акима села Буревестник Наурзумского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5884,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государственного учреждения "Аппарат акима села Уленды Наурзумского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4000,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"Кызгалдак" государственного учреждения "Аппарат акима села Шили Наурзумского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государственное учреждение "Аппарат акима Карамендинского сельского округа Наурзумского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7000,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