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df82" w14:textId="1cbd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июля 2018 года № 83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15 мая 2020 года № 61. Зарегистрировано Департаментом юстиции Костанайской области 15 мая 2020 года № 9187. Утратило силу постановлением акимата Наурзумского района Костанайской области от 5 февраля 2021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Наурзумского района 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Наурзумского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местности" от 12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работающих в сельской местности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подпункт 30) пункта 3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методист (основных служб), методист методического кабинета (центра);";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пункт 6 исключить.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