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19ba" w14:textId="8c31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18 февраля 2011 года № 53 "Об определении мест для размещения агитационных печатных материалов на территории Наурзумского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6 февраля 2020 года № 29. Зарегистрировано Департаментом юстиции Костанайской области 12 февраля 2020 года № 8967. Утратило силу постановлением акимата Наурзумского района Костанайской области от 30 марта 2021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Наурзумского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Наурзумской районной избирательной комиссией (по согласованию) внести в постановление акимата Наурзумского района "Об определении мест для размещения агитационных печатных материалов на территории Наурзумского района" от 18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февраля 2011 года в газете "Науырзым тынысы", зарегистрировано в Реестре государственной регистрации нормативных правовых актов под № 9-16-115)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строку, порядковый номер 7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1856"/>
        <w:gridCol w:w="1340"/>
        <w:gridCol w:w="8696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Уленды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"Улендинская основная школа отдела образования Наурзумского района".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Наурзумского района Костанайской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