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89d2d" w14:textId="df89d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Мендыкаринского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Мендыкаринского района Костанайской области от 12 октября 2020 года № 4. Зарегистрировано Департаментом юстиции Костанайской области 15 октября 2020 года № 9494.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по согласованию с Мендыкаринской районной территориальной избирательной комиссией аким Мендыкаринского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Мендыкаринского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Мендыкаринского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Мендыкаринского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Мендыкаринского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Катарбеков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Мендыкаринского района</w:t>
      </w:r>
    </w:p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акима Мендыкаринского района Костанайской области от 27.06.2024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Избирательный участок № 594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Боровское, улица Алтынсарина, 45.</w:t>
      </w:r>
    </w:p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Боровское, улица Алтынсарина, 45, здание коммунального государственного предприятия "Мендыкаринская районная больница" Управления здравоохранения акимата Костанайской области.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Избирательный участок № 595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Боровское, улица Королева, нечетная сторона - 3, 5А, 7, 9, 11, 13, 15, 17, 19, 21, 23, 25, 27, 29, 31, 33, 35, 37, 37А, 39, 41, 41А, 43, 45, 47, 49, 51, 53, 55, 57, 59, 61, 63, 65, 67, 69, 71, 73, 75, 77; улица Гагарина, четная сторона - 2, 2/1, 2/2, 2/3, 2А, 4, 6, 6А, 8, 10, 12; нечетная сторона - 1, 3, 5, 7, 11, 13, 15, 17, 19, 21, 23, 27, 29, 31, 33, 35, 39, 41, 43, 45; улица Семилетка - 1, 3, 5, 7, 9, 9/1, 11, 13, 15, 20; улица Привокзальная - 1, 2, 3, 4, 5, 5А, 6, 6/1, 7, 8, 9; улица Абая, четная сторона - 150, 152, 154, 156, 156А, 158, 160, 162, 164, 166, 168, 174, 176, 178, 180, 182, 184, 186, 188, 190, 192, 194, 196, 198, 200, 202, 204, 208, 210, 212, 214, 216, 218, 220; нечетная сторона - 129, 131, 133, 135, 137, 139, 141, 143, 145, 147, 149, 151, 153, 155, 157, 159, 159А, 161, 163, 163А; улица Турсынбай батыр, нечетная сторона - 73, 75, 77, 79, 81, 83, 85, 87; улица Райавтодор - 1, 2, 2А, 3, 4, 4А, 5, 6, 7, 7А, 8, 9, 11, 13, 15; улица Кубеева - 2, 6, 85; улица Алтынсарина, четная сторона – 4, 6, 8, 10, 12, 16, 18, 20, 22, 24, 26, 28, 30, 32, 34, 36, 38, 40, 40Б, 42, 44, 46, 48, 50, 52, 54, 56, 58, 60, 62, 64, 66, 68, 68А; нечетная сторона - 3А, 11, 13, 15, 19, 21, 23, 25А, 27, 29, 31, 33, 37, 37Б, 39, 41, 41/1, 41/2, 41/3, 41/5, 41/6, 41/7, 41/9 41/11, 41/12; улица Летунова, нечетная сторона - 23, 23А, 25, 27; улица Касымханова, четная сторона - 28, 30, 32, 34, 36, 38, 40, 42, 44, 46, 48, 50, 52, 54, 56, 58, 60, 62, 64, 66, 68, 70, 72, 74, 78, 80, 82, 84, 86, 88, 90, 92, 94, 96, 98, 100, 102, 104, 106, 108, 110, 112, 114, 116; нечетная сторона - 19, 21, 23, 25, 27, 29, 31, 33, 35, 37, 39, 41, 43, 45, 47, 49, 51, 53, 55, 57, 59, 61, 63, 65, 67, 69, 71, 73, 75, 77, 79, 81, 83, 85, 87, 89, 91, 93, 95, 97, 99, 101.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Боровское, улица Королева, 10, здание коммунального государственного учреждения "Боровская школа – гимназия имени Габбаса Жумабаева отдела образования Мендыкаринского района" Управления образования акимата Костанайской области.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Избирательный участок № 596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Боровское, улица Набережная - 1, 2, 2А, 3, 4, 5, 6, 7, 8, 9, 10, 11, 12, 13, 14, 15, 16, 18, 19, 19/1, 20, 22, 23, 24, 24А, 25, 26, 27, 28, 29, 31, 32, 34, 35, 36, 37, 38, 39, 40, 41, 42, 43, 44, 45, 46, 48, 50, 52, 54, 58, 62, 103; улица Касымханова, четная сторона - 2, 4, 6, 8, 10, 12, 14, 16, 18, 20, 22, 24, 26; нечетная сторона - 1, 3, 5, 7, 9, 11, 13, 15, 17; улица Абая, четная сторона - 110, 112, 118, 120, 122, 124, 126, 128, 130, 132, 134, 136, 138, 140, 142, 144, 146; нечетная сторона - 95А, 99, 101, 103, 105, 107, 109, 111, 113, 115, 117, 119, 121, 123, 125, 127/1; улица имени Каляма Байназарова, четная сторона - 96, 104, 110, 112, 114, 116, 118, 120, 124, 126, 128, 130, 132, 132А, 134, 136, 138, 138/1, 140, 142, 144, 146, 150, 152, 152/1, 154, 156, 158, 160, 162, 164, 166, 168, 168А, 170, 172, 174, 176, 178, 180, 182, 184, 186, 188, 190, 192, 194; нечетная сторона - 93, 103, 103А, 105, 113, 115, 117, 119, 121, 123, 125, 127, 129, 131, 133, 135, 137, 139, 141, 143, 145, 147, 149, 151, 153, 155, 157, 161, 163, 165, 167, 169, 171, 171А, 173, 175, 177, 179, 181, 185, 187, 189, 191, 193, 195, 197, 201, 203, 205, 207, 209, 211, 213, 215, 215А, 239, 241, 243; улица М. Ауэзова, четная сторона - 102, 106, 108, 110, 110Б, 112, 116, 118, 120, 122, 124, 126, 128, 130, 132, 134, 136, 138, 142, 144, 146, 148, 152, 154, 156, 158, 160, 162, 164, 166, 168; нечетная сторона - 63, 65, 69, 71, 73, 75, 77, 79, 81, 83, 85, 87, 89, 91, 93, 95, 97, 99, 101, 105, 107, 109, 113, 115, 117, 121, 123, 125; улица Павлова, четная сторона - 60, 62, 64 ,66, 68, 72, 76, 82, 84, 88, 90, 92, 94, 98, 100, 102, 102А, 104, 106, 108, 110, 112; нечетная сторона - 71, 73, 75, 77, 79, 81, 87, 89, 93, 95, 97, 97А, 99; улица Чкалова, четная сторона - 86, 88, 90, 92, 94, 96, 98, 100, 102, 104, 106, 108, 110, 112, 114; нечетная сторона, - 43, 45, 47, 49, 51, 53, 55, 57, 59, 61; улица Жеңіс, четная сторона - 10, 12, 14, 18; улица Омская - 1, 1А, 2, 3, 6, 8, 10, 12, 14; улица Абиль-Касым Бексултанов, четная сторона - 4, 6, 8, 10, 12, 12/1, 16, 18, 20, 22, 24, 26, 28, 30, 32, 34, 36, 38; нечетная сторона - 1, 5, 7, 7А, 9, 9А; улица Козыбаева - 1, 2, 3, 4, 5, 6, 7, 9, 10, 11, 12, 13, 13А, 14, 15, 16, 17, 18, 19, 20, 21, 22, 22А, 23, 24, 26, 27, 28, 30, 32; улица Айвазовского - 1, 2, 3, 4, 4А, 5, 6, 7, 8, 9, 10, 11, 12, 14, 16; улица Турсынбай батыр, четная сторона - 92, 94, 96, 98, 100, 102, 104, 106, 108, 110, 112; нечетная сторона - 89, 91, 93, 95, 97, 99, 101, 103, 105, 107, 107/1, 109, 111, 113, 115, 117, 119; улица Алтынсарина, четная сторона - 2; улица Маслозаводская - 1, 2, 3, 4, 5, 7, 8, 10; улица Калинина - 1, 2, 3, 4, 5, 6, 7, 8, 9, 10, 11, 12, 13, 14, 15, 16, 18, 20, 22.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Боровское, улица имени Каляма Байназарова, 102, здание государственного учреждения "Мендыкаринская централизованная библиотечная система".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Избирательный участок № 597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Боровское, улица Жеңіс, нечетная сторона - 11, 15, 17, 19, 21, 23, 25, 27, 29, 31, 31Б, 33, 37, 39, 41, 43, 43/1, 43Б, 45, 47, 51, 53, 55, 57; улица Петр Чигадаев, четная сторона - 2, 4, 6, 8, 10, 12, 14, 16, 18, 20, 22, 24, 26, 28, 30; нечетная сторона - 5, 7, 9, 11, 13, 15, 17, 19, 21, 23, 25, 27, 29, 31, 33, 35; улица Пионерская, четная сторона - 2, 4, 6, 8, 10, 12, 14, 16, 18, 20, 20А, 22, 24, 26, 28, 30, 32, 36, 38, 40, 42, 44, 46, 50; нечетная сторона - 1, 3, 5, 7, 9, 11, 13, 15, 17, 19, 21, 23, 25, 29, 33, 35, 37, 39, 41, 43; улица Озерная - 1, 2, 3, 4, 5, 6, 7, 8, 10, 11, 12, 13, 14, 15, 16, 17, 18, 19, 20, 21, 22, 23, 24, 25, 26, 27, 28, 29, 30, 33, 34, 35, 36, 37, 39, 40, 41, 42, 43, 44, 45, 46, 47, 48, 49, 50, 51, 51А, 52, 53А, 54, 55, 57, 58, 58А, 60, 61, 64, 65; улица Березовая, четная сторона - 2, 4, 6, 8, 10, 12, 14, 16, 18, 20, 24, 26, 28, 30, 32, 34, 34А; нечетная сторона - 1, 3, 5, 7, 9; улица Павлова, четная сторона - 2, 4, 6, 8, 10, 12, 14, 16, 18, 22, 24, 26, 28, 30, 32, 34, 36, 38, 40, 42, 44, 46, 48, 50, 52, 54, 58; нечетная сторона - 1, 3, 5, 7, 9, 11, 13, 15, 17, 17А, 19, 23, 25, 27, 29, 31, 35, 37, 39, 41, 43, 43А, 45, 47; улица Базарная, четная сторона - 2, 4, 6, 10, 16, 18, 22, 24, 26, 28, 30, 32, 34; улица Чехова - 1, 1А, 2, 3, 4, 5, 6, 8, 8А, 9, 10, 11, 12, 13, 16, 17, 19, 20; улица Октябрьская, четная сторона - 4, 6, 8, 10, 12, 14; нечетная сторона - 1, 3; улица М. Ауэзова, четная сторона - 2, 4, 6, 8, 10, 12, 14, 16, 18, 18А, 20, 22, 24, 26, 28, 30, 32, 34, 36, 38, 40, 42, 44, 46, 48, 50, 52, 54, 56, 58, 60, 62, 64, 66, 68, 72, 74, 78, 80, 82, 86, 88, 90, 94, 96, 98; нечетная сторона - 1, 3, 3А, 5, 7, 9, 11, 13, 15, 17, 19, 19/1, 21, 23, 25, 27, 29, 31, 33, 35, 37, 39, 41, 43, 45, 47, 49, 51, 53, 55, 55/1, 57, 59, 59А, 59Б; улица имени Каляма Байназарова, четная сторона - 20, 24, 26, 28, 30, 32, 34, 36, 38, 40, 40А, 42, 44, 46, 48, 52, 54, 56, 58, 60, 60А, 62, 64, 66, 68, 68А, 70, 72, 74, 76, 78, 80, 82, 84, 92; нечетная сторона - 7, 9, 11, 13, 15, 17, 19, 21, 23, 25, 27, 29, 31, 33, 35, 37, 39, 41, 41А, 43, 45, 47, 49, 51, 53, 55, 57, 59, 61, 63, 65, 67, 69, 71, 73, 75, 79, 81, 83, 85, 89; улица Приозерная - 1, 2, 3, 4, 5, 6, 7, 8, 9, 10, 11, 12, 13, 14, 15, 16, 17, 18, 19, 20, 22, 23, 24, 25, 26, 27, 28, 29, 31, 34, 39, 41, 43, 45, 47, 49; улица Абая, четная сторона - 40, 40А, 40Б, 42, 44, 44А, 46, 46А, 48, 48А, 50, 52, 56, 58, 60, 60А, 62, 64, 66, 68, 68А, 72, 74, 76, 78, 80, 82, 84, 86, 88, 88А, 90, 92, 94, 96, 96А, 98, 100, 102, 104; нечетная сторона - 29, 31, 33, 35, 37, 37А, 39, 41, 43, 45, 47, 47А, 49, 51, 53, 55, 57, 59А, 61, 63, 65, 67, 69, 71, 73, 75, 77, 79А, 81, 83, 83/1, 89, 89А, 91, 93.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Боровское, улица Петр Чегадаев, 1, здание коммунального государственного казенного предприятия "Ясли-сад "Балауса" отдела образования Мендыкаринского района" Управления образования акимата Костанайской области.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Избирательный участок № 598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Боровское, улица Жеңіс, четная сторона - 20, 22/1, 24, 26, 28, 30, 32, 34, 34/1, 36, 38, 40, 44, 46, 50, 52, 54, 56, 58, 60, 62, 64, 66, 68, 70, 70/1, 72, 72А, 74, 76, 78, 80, 82, 84, 86, 88, 88/1, 90, 94, 96, 98, 100, 102, 106, 110,114, 116, 120, 122, 124, 126А, 128; улица Гоголя, четная сторона - 2, 4, 6, 8, 10, 12, 14, 16, 18, 20, 22, 24, 26, 28, 30, 32, 34, 36, 38, 40, 42, 44, 46, 48, 50, 52, 54, 56, 58, 60, 62, 64, 66, 68, 70, 72, 76, 78, 80, 82, 84, 86, 88, 90, 92, 94, 96, 98, 100, 102, 104; нечетная сторона - 1, 3, 5, 7, 9, 11, 13, 15, 19, 21, 23, 23/1, 25, 27, 29, 31, 33, 35, 37, 39, 41, 43, 45, 47, 49, 51, 53, 55, 57, 59, 61, 63, 63А, 65, 67, 69, 71, 77, 79, 81; улица Чкалова, четная сторона - 2, 4, 6, 8, 10, 12, 14, 16, 18, 20, 22, 24, 26, 28, 30, 32, 34, 36, 38, 40, 42, 44, 46, 48, 52, 54, 56, 58, 60, 62, 64, 66, 68, 70, 72, 74, 76, 78, 80, 82; нечетная сторона - 1, 3, 5, 7, 9, 11, 13, 15, 17, 19, 21, 33, 37, 39, 41; улица Ямская - 1, 1А, 2, 3, 4, 7, 8, 9, 10, 11, 13, 15, 16, 18, 20; улица Ухабова - 1, 2, 2А, 3, 5, 6, 7, 9, 10, 11; улица Некрасова - 1, 2, 3, 4, 5, 6; улица 8 Марта - 1, 2, 2А, 3, 4, 6, 8, 10, 14, 16, 18, 20, 31; улица Павлова, нечетная сторона - 49, 51, 53, 55, 57, 59, 61, 63, 65, 69; улица Абиль-Касым Бексултанов, нечетная сторона - 11, 13, 15, 17, 19, 21, 23.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Боровское, улица Павлова, 67, здание коммунального государственного учреждения "Боровская школа - гимназия имени Ахметказы Чутаева отдела образования Мендыкаринского района" Управления образования акимата Костанайской области.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Избирательный участок № 599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Боровское, улица Жеңіс, нечетная сторона - 61, 63, 65, 67, 67А, 69, 69Б, 71, 73, 75, 77, 79, 81, 83, 85, 85А, 87, 89, 91, 93, 95, 97, 99, 101, 103, 103/1, 103Б, 105, 107, 109, 111, 113, 115, 117, 119, 121, 123, 125, 127, 129, 129А, 131, 131А, 133А; улица Михайленко - 1/1, 1/3, 1Г, 3, 7, 9, 13, 15, 17, 18А, 19, 20, 21, 22, 22Б, 24, 26, 28; улица Сельхозтехника - 1, 1А, 2, 3, 4, 4А, 5, 6, 6А, 7, 7А, 8, 8А, 9, 9А, 10, 11А, 12, 12А, 13, 14, 14/1, 14/2, 15, 16, 17, 18, 18А, 21А, 22А, 23, 24, 25, 25А, 26, 27, 27А, 28, 29, 50; улица Транспортников - 1, 2, 2А, 3, 4, 5, 6, 7, 7А, 7Б, 8, 9, 10, 11, 11/1, 11А, 12, 13, 14, 15, 17, 19, 21, 23, 23А, 25; улица Нурахмет Косаев - 1, 3, 4, 5, 6, 7, 8, 9, 10, 11, 12, 13, 14, 15, 16, 17, 18, 19, 20, 21, 22, 23, 24, 25, 27, 29, 31, 33, 35, 37, 39; улица Дэу, четная сторона - 2, 6; нечетная сторона - 5, 7, 9; улица Дружбы - 1, 2, 3, 4, 6, 6/1, 7, 8, 9, 9/1, 10, 11, 12, 13, 13Б, 14, 15, 16, 17, 18, 19, 20, 21, 22, 23, 24, 25, 27, 28, 29, 30, 31, 32, 33, 33А, 34, 35, 35А, 36, 37, 38, 39, 40, 41, 42; улица Октябрьская, четная сторона - 16, 18, 24, 26, 28, 30, 32, 34, 36, 38, 40; нечетная сторона - 7, 9, 11, 15, 17, 19, 21, 23, 25, 31, 33; улица Г. Харевич, четная сторона - 2, 4, 6, 10, 12; нечетная сторона - 1, 3, 5, 7, 9, 11; улица Березовая, четная сторона - 36, 38, 40; нечетная сторона - 13, 15, 17, 19, 21, 23, 25; улица Дорожная - 1, 2, 3, 4, 5, 6, 8, 9, 10, 11, 12, 13, 14, 16, 17, 18, 19, 22, 24, 33А; улица Петр Чигадаев, четная сторона - 32, 34, 36, 38, 40, 42, 44, 46, 48, 50, 52; нечетная сторона - 37, 39, 41, 43, 45, 47, 47А, 49, 49А, 49Б, 51, 53, 55, 55А, 59; улица Пионерская, четная сторона - 52, 52А, 54, 56, 58; улица Базарная, нечетная сторона - 1, 1А, 3, 5, 7, 9, 11, 11А, 13, 15, 15А, 17, 19, 21, 23, 25, 27, 29, 31, 33, 35, 37, 39, 41, 43, 45, 47, 49, 51.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Боровское, улица Нурахмет Косаев, 2, здание коммунального государственного казенного предприятия "Профессионально-технический колледж имени Камшат Доненбаевой" Управления образования акимата Костанайской области.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Избирательный участок № 600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Боровское, улица Мұхмеджан Қарабаев 32.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Боровское, улица Мұхмеджан Қарабаев 32, здание коммунального государственного предприятия "Костанайский областной центр реабилитации имени М. Карабаева" Управления здравоохранения акимата Костанайской области.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Избирательный участок № 601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Боровское, улица Мұхмеджан Қарабаев - 1, 2, 4, 5, 6, 7, 8, 9, 10, 11, 12, 13, 14, 15, 16, 17, 18, 19, 20, 21, 22, 23, 23А, 25, 26, 27, 28А, 31, 33, 34, 34А, 35, 36, 37, 38, 38А, 39, 39/2, 40, 40/2, 41, 42, 44; улица М. Горького - 1, 3, 5, 6, 8, 9, 10, 11, 12, 14, 16, 17, 18, 19, 20, 21, 22, 23, 24, 25, 26, 27, 29, 30, 31, 32, 33, 33А, 34, 35, 35А, 36, 37, 38, 39, 40, 41, 42, 43, 45, 46, 47, 48, 49, 50, 51, 52, 53, 54, 55, 56, 57, 58, 59, 60, 61, 62, 64, 68; улица Лесная - 1, 1А, 2, 4, 5, 6, 7, 7А, 8, 9А, 10, 11, 12, 13, 14, 15, 16, 17, 18, 19, 22, 24, 24А, 25, 25А, 26, 27, 28, 29, 31, 31А, 32, 33, 33А, 34, 35, 37, 39, 41, 43, 45; улица Кирпичная - 1, 2, 3, 4, 5, 5А, 6, 7, 8, 9, 10, 11, 12, 13, 14, 15, 16, 17, 18, 19, 20, 21, 22, 23, 24, 25, 26, 27, 28, 29, 30, 31, 32, 33, 34, 35, 36, 37, 39, 43, 43А, 45, 47, 49, 51, 55, 57, 59, 61, 63, 65, 69, 71, 73, 75, 77, 79; улица Школа-интернат - 1, 2; улица Абая, четная сторона - 2, 4, 6, 8, 10, 10А, 12, 12А, 14, 16, 18, 20, 22, 24, 26, 28, 30, 30/1, 32, 34, 36, 38; нечетная сторона - 1, 1А, 1Б, 3, 5, 7, 9, 11, 13, 17, 19, 21, 23, 25, 27; улица имени Каляма Байназарова, четная сторона - 2, 6, 8, 8А, 8Б, 10, 12, 14, 16, 18; нечетная сторона - 1, 3; улица Метеостанция, нечетная сторона - 1.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Боровское, улица Школа-интернат, 1A, здание коммунального государственного учреждения "Боровская областная санаторная школа-интернат" Управления образования акимата Костанайской области.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Избирательный участок № 602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Боровское, улица Лесхоз - 1, 3, 4, 5, 7, 9, 11, 12, 13, 14, 15, 16, 17, 18, 19, 20, 21, 22, 23, 24, 25, 26, 27, 28, 29, 30, 32, 33, 34, 36, 41, 43, 45, 47, 49, 51, 53, 55, 56; улица Дэу, нечетная сторона - 1; улица Жеңіс, четная сторона – 130, 132; улица Гоголя, четная сторона - 106; улица Оптовая База - 1, 2; улица Подстанция - 1, 1А, 2, 2/1, 3, 3А, 4, 4А, 5, 6, 6/1, 7.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Боровское, улица Лесхоз, 10, здание коммунального государственного учреждения "Боровское учреждение лесного хозяйства" Управления природных ресурсов и регулирования природопользования акимата Костанайской области.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Избирательный участок № 603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Алешинка.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Алешинка, улица Школьная, 3, здание коммунального государственного учреждения "Алешинская основная средняя школа отдела образования Мендыкаринского района" Управления образования акимата Костанайской области.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Избирательный участок № 604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Молодежное.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Молодежное, улица Лесная, 1, здание коммунального государственного учреждения "Джангильдинская общеобразовательная школа отдела образования Мендыкаринского района" Управления образования акимата Костанайской области.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Избирательный участок № 605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Боровское, улица Королева, четная сторона - 4, 8, 26; улица Летунова, четная сторона - 2, 4, 8, 10, 12, 14, 16, 18, 20, 22, 24, 30, 34, 36, 38, 40, 42, 44, 44/1, 46, 48, 50, 56, 58, 60, 62, 64, 66, 68, 70, 72, 74; нечетная сторона - 1, 5, 7, 9, 11, 11А, 11Б, 13, 15, 17, 19, 21; улица Турсынбай батыр, четная сторона - 2, 4, 6, 8, 10, 12, 14, 16, 18, 20, 22, 24, 26, 28, 30, 32, 34, 36, 38, 40, 42, 44, 46, 48, 50, 52, 54, 56, 58, 60, 62, 64, 66, 68, 70, 72, 74, 76, 78, 80, 82, 84, 86, 88, 90; нечетная сторона - 1, 3, 5, 7, 9, 11, 13, 15, 17, 19, 21, 23, 25, 27, 29, 31, 33, 35, 37, 39, 41, 43, 45, 49, 51, 53, 55, 57, 59, 61, 63, 65; улица Павших Борцов - 1, 2, 3, 5, 6, 7, 8, 9, 10, 11, 12, 13, 15, 16, 17, 19, 20, 21, 22, 23, 24, 25, 26, 27, 28, 28А, 29, 30, 31, 32, 33, 34, 35, 36, 36А, 37, 38, 39, 40, 41, 42, 43, 44, 45, 46, 47, 49, 51, 53, 55, 57, 59, 61, 65, 67, 69, 71, 73, 75, 77, 79, 81; улица Мира - 2, 4, 5, 6, 7, 8, 9, 10, 11, 12, 13, 14, 15, 16, 17, 18, 19, 20, 21, 22, 24, 25, 26, 27, 29, 30, 31, 33; улица Пушкина - 1, 2, 3, 4, 5, 6, 7, 8, 9, 10, 11, 11А, 12, 13, 13А, 14, 15, 16, 17, 18, 19, 20, 21, 22, 23, 24, 24А, 25, 26, 27, 28, 29, 30, 31, 32, 33, 34, 35, 36, 37, 38, 39, 40, 41, 42, 43, 44, 44А, 45, 46, 47, 48, 49, 50, 51, 52, 53, 54, 55, 56, 57, 58, 59, 61, 63, 65, 67, 67А; улица Энергетиков - 1, 1А, 2, 3, 4, 5, 6, 7, 7А, 7Б, 8, 10, 12, 14, 16, 18, 20, 22, 24; улица Космонавтов - 1, 2, 3, 4, 5, 6, 7, 7А, 8, 9, 10, 12, 13, 14, 15, 16, 17, 18, 19, 20, 21, 21А, 21Б, 22, 23, 25, 27, 29; улица Огнева - 1, 2, 3, 4, 5, 6, 7, 8, 8А, 10, 12, 14, 16; улица Суворова - 1, 2, 3, 4, 5, 6, 7, 8, 9, 10, 11, 12, 13, 14, 15, 16, 17, 18, 19, 20, 21, 22, 23, 24, 25, 26, 27, 28, 29, 31, 32, 33, 34, 35, 36, 37; улица Лермонтова - 1, 2, 3, 4, 5, 6, 7, 9, 10, 11, 12, 13, 14, 15, 16, 17, 18, 19, 20, 21, 21А, 22, 23, 24, 24А, 25, 26, 27, 27А, 28, 29, 30, 30А, 31, 32, 33, 34; улица Алтынсарина, четная сторона - 70, 72, 74, 76, 78, 80, 82, 84, 86, 88, 90, 92, 94, 96, 98, 100, 102; нечетная сторона - 47, 49, 51, 53, 55, 57, 59, 61, 63, 71, 71А, 73, 81, 83; улица Луговая - 1, 2, 3, 3А, 13.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Боровское, улица Турсынбай батыр, 71, здание коммунального государственного казенного предприятия "Боровская детская школа искусств" отдела образования Мендыкаринского района" Управления образования акимата Костанайской области.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Избирательный участок № 606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Алкау.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Алкау, улица Центральная, 12А, здание государственного учреждения "Отдел образования Мендыкаринского района" Управления образования акимата Костанайской области.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Избирательный участок № 607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Борки.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Борки, улица Молодежная, 1, здание коммунального государственного учреждения "Борковская основная средняя школа отдела образования Мендыкаринского района" Управления образования акимата Костанайской области.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Избирательный участок № 611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Буденновка.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Буденновка, улица Достық, 3, здание Дома культуры товарищество с ограниченной ответственностью "Агрофирма "Боровское" (по согласованию).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Избирательный участок № 612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Кызылту.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Кызылту, улица Алтынсарин, строение 9/2, здание государственного учреждения "Отдел образования Мендыкаринского района" Управления образования акимата Костанайской области".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Пукнт 16 в редакции решения акима Мендыкаринского района Костанайской области от 16.04.2025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Избирательный участок № 613</w:t>
      </w:r>
    </w:p>
    <w:bookmarkEnd w:id="52"/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Харьковское.</w:t>
      </w:r>
    </w:p>
    <w:bookmarkEnd w:id="53"/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Харьковское, улица Школьная, 4, здание Дома культуры товарищество с ограниченной ответственностью "Агрофирма Қарқын" (по согласованию).</w:t>
      </w:r>
    </w:p>
    <w:bookmarkEnd w:id="54"/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Избирательный участок № 614</w:t>
      </w:r>
    </w:p>
    <w:bookmarkEnd w:id="55"/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Введенка.</w:t>
      </w:r>
    </w:p>
    <w:bookmarkEnd w:id="56"/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Введенка, улица Школьная, 3, здание коммунального государственного учреждения "Введенская общеобразовательная школа отдела образования Мендыкаринского района" Управления образования акимата Костанайской области.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19. Исключен решением акима Мендыкаринского района Костанайской области от 16.04.2025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Избирательный участок № 617</w:t>
      </w:r>
    </w:p>
    <w:bookmarkEnd w:id="58"/>
    <w:bookmarkStart w:name="z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Загаринка.</w:t>
      </w:r>
    </w:p>
    <w:bookmarkEnd w:id="59"/>
    <w:bookmarkStart w:name="z8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Загаринка, улица Дружбы, 16, здание коммунального государственного учреждения "Загаринская начальная школа отдела образования Мендыкаринского района" Управления образования акимата Костанайской области.</w:t>
      </w:r>
    </w:p>
    <w:bookmarkEnd w:id="60"/>
    <w:bookmarkStart w:name="z8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Избирательный участок № 618</w:t>
      </w:r>
    </w:p>
    <w:bookmarkEnd w:id="61"/>
    <w:bookmarkStart w:name="z8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Загаринка.</w:t>
      </w:r>
    </w:p>
    <w:bookmarkEnd w:id="62"/>
    <w:bookmarkStart w:name="z8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Загаринка, переулок Первомайский, 4/1 (по согласованию).</w:t>
      </w:r>
    </w:p>
    <w:bookmarkEnd w:id="63"/>
    <w:bookmarkStart w:name="z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Избирательный участок № 619</w:t>
      </w:r>
    </w:p>
    <w:bookmarkEnd w:id="64"/>
    <w:bookmarkStart w:name="z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Каменскуральское.</w:t>
      </w:r>
    </w:p>
    <w:bookmarkEnd w:id="65"/>
    <w:bookmarkStart w:name="z8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Каменскуральское, улица Школьная, 18, здание коммунального государственного учреждения "Каменскуральская общеобразовательная школа отдела образования Мендыкаринского района" Управления образования акимата Костанайской области.</w:t>
      </w:r>
    </w:p>
    <w:bookmarkEnd w:id="66"/>
    <w:bookmarkStart w:name="z9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Избирательный участок № 620</w:t>
      </w:r>
    </w:p>
    <w:bookmarkEnd w:id="67"/>
    <w:bookmarkStart w:name="z1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Ақсуат.</w:t>
      </w:r>
    </w:p>
    <w:bookmarkEnd w:id="68"/>
    <w:bookmarkStart w:name="z1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Ақсуат, улица Ақсуат, дом 55, квартира 1.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Пукнт 23 в редакции решения акима Мендыкаринского района Костанайской области от 16.04.2025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Избирательный участок № 621</w:t>
      </w:r>
    </w:p>
    <w:bookmarkEnd w:id="70"/>
    <w:bookmarkStart w:name="z9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Узынагаш.</w:t>
      </w:r>
    </w:p>
    <w:bookmarkEnd w:id="71"/>
    <w:bookmarkStart w:name="z9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Узынагаш, улица имени Б. Момышулы, 7, здание коммунального государственного учреждения "Каратальская общеобразовательная школа имени Оразалы Козыбаева отдела образования Мендыкаринского района" Управления образования акимата Костанайской области.</w:t>
      </w:r>
    </w:p>
    <w:bookmarkEnd w:id="72"/>
    <w:bookmarkStart w:name="z9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Избирательный участок № 623</w:t>
      </w:r>
    </w:p>
    <w:bookmarkEnd w:id="73"/>
    <w:bookmarkStart w:name="z9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Кульчукай.</w:t>
      </w:r>
    </w:p>
    <w:bookmarkEnd w:id="74"/>
    <w:bookmarkStart w:name="z9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Кульчукай, улица С. Сейфуллина, 8, здание коммунального государственного учреждения "Жарсуатская основная средняя школа отдела образования Мендыкаринского района" Управления образования акимата Костанайской области.</w:t>
      </w:r>
    </w:p>
    <w:bookmarkEnd w:id="75"/>
    <w:bookmarkStart w:name="z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Избирательный участок № 624</w:t>
      </w:r>
    </w:p>
    <w:bookmarkEnd w:id="76"/>
    <w:bookmarkStart w:name="z10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Туленгут.</w:t>
      </w:r>
    </w:p>
    <w:bookmarkEnd w:id="77"/>
    <w:bookmarkStart w:name="z10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Туленгут, улица Алтынсарина, 1 (по согласованию).</w:t>
      </w:r>
    </w:p>
    <w:bookmarkEnd w:id="78"/>
    <w:bookmarkStart w:name="z10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Избирательный участок № 625</w:t>
      </w:r>
    </w:p>
    <w:bookmarkEnd w:id="79"/>
    <w:bookmarkStart w:name="z10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Байгожа.</w:t>
      </w:r>
    </w:p>
    <w:bookmarkEnd w:id="80"/>
    <w:bookmarkStart w:name="z10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Байгожа, улица Курмангазы, 3 (по согласованию).</w:t>
      </w:r>
    </w:p>
    <w:bookmarkEnd w:id="81"/>
    <w:bookmarkStart w:name="z10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Избирательный участок № 626</w:t>
      </w:r>
    </w:p>
    <w:bookmarkEnd w:id="82"/>
    <w:bookmarkStart w:name="z10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Красная Пресня.</w:t>
      </w:r>
    </w:p>
    <w:bookmarkEnd w:id="83"/>
    <w:bookmarkStart w:name="z10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Красная Пресня, улица Гагарина, 16, здание коммунального государственного учреждения "Краснопресненская общеобразовательная школа отдела образования Мендыкаринского района" Управления образования акимата Костанайской области.</w:t>
      </w:r>
    </w:p>
    <w:bookmarkEnd w:id="84"/>
    <w:bookmarkStart w:name="z10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Избирательный участок № 627</w:t>
      </w:r>
    </w:p>
    <w:bookmarkEnd w:id="85"/>
    <w:bookmarkStart w:name="z10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Тенизовское.</w:t>
      </w:r>
    </w:p>
    <w:bookmarkEnd w:id="86"/>
    <w:bookmarkStart w:name="z11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Тенизовское, улица М. Козыбаева, 1, здание коммунального государственного учреждения "Тенизовская основная средняя школа отдела образования Мендыкаринского района" Управления образования акимата Костанайской области.</w:t>
      </w:r>
    </w:p>
    <w:bookmarkEnd w:id="87"/>
    <w:bookmarkStart w:name="z11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Избирательный участок № 628</w:t>
      </w:r>
    </w:p>
    <w:bookmarkEnd w:id="88"/>
    <w:bookmarkStart w:name="z11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Балыкты.</w:t>
      </w:r>
    </w:p>
    <w:bookmarkEnd w:id="89"/>
    <w:bookmarkStart w:name="z11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Балыкты, улица Ардагер 2, 2 (по согласованию).</w:t>
      </w:r>
    </w:p>
    <w:bookmarkEnd w:id="90"/>
    <w:bookmarkStart w:name="z11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Избирательный участок № 629</w:t>
      </w:r>
    </w:p>
    <w:bookmarkEnd w:id="91"/>
    <w:bookmarkStart w:name="z11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Молодежное.</w:t>
      </w:r>
    </w:p>
    <w:bookmarkEnd w:id="92"/>
    <w:bookmarkStart w:name="z11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Молодежное, улица Муса-Кажы, 28, контора товарищества с ограниченной ответственностью "Дусти-2004" (по согласованию).</w:t>
      </w:r>
    </w:p>
    <w:bookmarkEnd w:id="93"/>
    <w:bookmarkStart w:name="z11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Избирательный участок № 630</w:t>
      </w:r>
    </w:p>
    <w:bookmarkEnd w:id="94"/>
    <w:bookmarkStart w:name="z11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Лоба.</w:t>
      </w:r>
    </w:p>
    <w:bookmarkEnd w:id="95"/>
    <w:bookmarkStart w:name="z11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Лоба, улица М. Козыбаева, 7 (по согласованию).</w:t>
      </w:r>
    </w:p>
    <w:bookmarkEnd w:id="96"/>
    <w:bookmarkStart w:name="z1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Избирательный участок № 631</w:t>
      </w:r>
    </w:p>
    <w:bookmarkEnd w:id="97"/>
    <w:bookmarkStart w:name="z12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Каскат.</w:t>
      </w:r>
    </w:p>
    <w:bookmarkEnd w:id="98"/>
    <w:bookmarkStart w:name="z12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Каскат, улица Школьная, 39, здание коммунального государственного учреждения "Ломоносовская общеобразовательная школа отдела образования Мендыкаринского района" Управления образования акимата Костанайской области.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34. Исключен решением акима Мендыкаринского района Костанайской области от 16.04.2025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35. Исключен решением акима Мендыкаринского района Костанайской области от 16.04.2025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Избирательный участок № 635</w:t>
      </w:r>
    </w:p>
    <w:bookmarkStart w:name="z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Коктерек.</w:t>
      </w:r>
    </w:p>
    <w:bookmarkEnd w:id="100"/>
    <w:bookmarkStart w:name="z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Коктерек, улица А. Дощанов, строение 2, здание государственного учреждения "Отдел образования Мендыкаринского района" Управления образования акимата Костанайской области".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Пукнт 36 в редакции решения акима Мендыкаринского района Костанайской области от 16.04.2025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Избирательный участок № 636</w:t>
      </w:r>
    </w:p>
    <w:bookmarkEnd w:id="102"/>
    <w:bookmarkStart w:name="z13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Шиели.</w:t>
      </w:r>
    </w:p>
    <w:bookmarkEnd w:id="103"/>
    <w:bookmarkStart w:name="z13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Шиели, улица Қ. Абдуллина, 11, здание государственного учреждения "Отдел образования Мендыкаринского района" Управления образования акимата Костанайской области.</w:t>
      </w:r>
    </w:p>
    <w:bookmarkEnd w:id="104"/>
    <w:bookmarkStart w:name="z13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Избирательный участок № 638</w:t>
      </w:r>
    </w:p>
    <w:bookmarkEnd w:id="105"/>
    <w:bookmarkStart w:name="z13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Михайловка.</w:t>
      </w:r>
    </w:p>
    <w:bookmarkEnd w:id="106"/>
    <w:bookmarkStart w:name="z13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Михайловка, улица Ленина, 95А, здание коммунального государственного учреждения "Михайловская общеобразовательная школа отдела образования Мендыкаринского района" Управления образования акимата Костанайской области.</w:t>
      </w:r>
    </w:p>
    <w:bookmarkEnd w:id="107"/>
    <w:bookmarkStart w:name="z13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Избирательный участок № 639</w:t>
      </w:r>
    </w:p>
    <w:bookmarkEnd w:id="108"/>
    <w:bookmarkStart w:name="z13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Степановка.</w:t>
      </w:r>
    </w:p>
    <w:bookmarkEnd w:id="109"/>
    <w:bookmarkStart w:name="z14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Степановка, улица Школьная, 54А, здание коммунального государственного учреждения "Степановская общеобразовательная школа отдела образования Мендыкаринского района" Управления образования акимата Костанайской области.</w:t>
      </w:r>
    </w:p>
    <w:bookmarkEnd w:id="110"/>
    <w:bookmarkStart w:name="z14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Избирательный участок № 640</w:t>
      </w:r>
    </w:p>
    <w:bookmarkEnd w:id="111"/>
    <w:bookmarkStart w:name="z14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Архиповка.</w:t>
      </w:r>
    </w:p>
    <w:bookmarkEnd w:id="112"/>
    <w:bookmarkStart w:name="z14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Архиповка, улица Ленина, 32, здание Дома культуры акционерного общество "Заря" (по согласованию).</w:t>
      </w:r>
    </w:p>
    <w:bookmarkEnd w:id="113"/>
    <w:bookmarkStart w:name="z14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Избирательный участок № 641</w:t>
      </w:r>
    </w:p>
    <w:bookmarkEnd w:id="114"/>
    <w:bookmarkStart w:name="z14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Первомайское.</w:t>
      </w:r>
    </w:p>
    <w:bookmarkEnd w:id="115"/>
    <w:bookmarkStart w:name="z14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Первомайское, улица Макаренко, 6, здание коммунального государственного учреждения "Первомайская общеобразовательная школа отдела образования Мендыкаринского района" Управления образования акимата Костанайской области.</w:t>
      </w:r>
    </w:p>
    <w:bookmarkEnd w:id="116"/>
    <w:bookmarkStart w:name="z14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Избирательный участок № 642</w:t>
      </w:r>
    </w:p>
    <w:bookmarkEnd w:id="117"/>
    <w:bookmarkStart w:name="z14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Долбушка.</w:t>
      </w:r>
    </w:p>
    <w:bookmarkEnd w:id="118"/>
    <w:bookmarkStart w:name="z14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Долбушка, улица Центральная, 2 (по согласованию).</w:t>
      </w:r>
    </w:p>
    <w:bookmarkEnd w:id="119"/>
    <w:bookmarkStart w:name="z15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Избирательный участок № 643</w:t>
      </w:r>
    </w:p>
    <w:bookmarkEnd w:id="120"/>
    <w:bookmarkStart w:name="z15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Чернышевка, улица Степная - 1, 3, 5, 7, 9; улица Школьная - 1, 3, 4, 5, 6, 8, 10, 11, 13, 15, 16, 17, 18, 19, 22, 24, 26, 27, 28, 29, 32, 35, 37, 38, 40, 41, 43, 44, 45, 46, 47, 48, 49, 50, 51, 53, 54, 55, 56, 57, 58, 59, 60, 62;</w:t>
      </w:r>
    </w:p>
    <w:bookmarkEnd w:id="121"/>
    <w:bookmarkStart w:name="z15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Чернышевка, улица Школьная, 41/1 (по согласованию).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44. Исключен решением акима Мендыкаринского района Костанайской области от 16.04.2025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Избирательный участок № 646</w:t>
      </w:r>
    </w:p>
    <w:bookmarkEnd w:id="123"/>
    <w:bookmarkStart w:name="z15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Лесное.</w:t>
      </w:r>
    </w:p>
    <w:bookmarkEnd w:id="124"/>
    <w:bookmarkStart w:name="z15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Лесное, улица Дружбы, 15, здание коммунального государственного учреждения "Лесная основная средняя школа отдела образования Мендыкаринского района" Управления образования акимата Костанайской области.</w:t>
      </w:r>
    </w:p>
    <w:bookmarkEnd w:id="125"/>
    <w:bookmarkStart w:name="z15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Избирательный участок № 647</w:t>
      </w:r>
    </w:p>
    <w:bookmarkEnd w:id="126"/>
    <w:bookmarkStart w:name="z16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Ивановка.</w:t>
      </w:r>
    </w:p>
    <w:bookmarkEnd w:id="127"/>
    <w:bookmarkStart w:name="z16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Ивановка, улица Центральная, 3/1, здание коммунального государственного учреждения "Ивановская начальная школа отдела образования Мендыкаринского района" Управления образования акимата Костанайской области.</w:t>
      </w:r>
    </w:p>
    <w:bookmarkEnd w:id="128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