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c638" w14:textId="45bc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26 августа 2020 года № 399. Зарегистрировано Департаментом юстиции Костанайской области 27 августа 2020 года № 9412.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 дополнительном регламентировании проведения собраний, митингов, шествий, пикетов и демонстраций" от 21 апреля 2016 года № 15 (опубликовано 26 мая 2016 года в газете "Меңдіқара үні", зарегистрировано в Реестре государственной регистрации нормативных правовых актов за № 6338).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Мендыкаринского района Костанайской области от 14.05.2024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центральная площадь дома культуры "Юбилейный" по улице Королева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стадион "Достык" по улице Алтынсарина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дом культуры "Юбилейный" - стадион "Достык" (улица Королева - улица Летунова - улица Алтынсарина)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-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-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- гражданин Республики Казахстан, который принимает добровольное участие в мирном собрании;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- специализированное место) - место общего пользования или маршрут следования, определенные местным представительным органом района для проведения мирных собраний;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-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-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следующие нормы предельной заполняемости специализированных мест: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Боровское, центральная площадь дома культуры "Юбилейный" по улице Королева - предельная численность лиц, принимающих участие в собрании, митинге, не более 100 человек;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Боровское, стадион "Достык" по улице Алтынсарина - предельная численность лиц, принимающих участие в собрании, митинге, не более 100 человек.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специализированого маршрута для проведения демонстраций, шествий не более 100 человек.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Мендыкаринского района Костанайской области от 14.05.2024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Мендыкаринского района Костанайской области от 14.05.2024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