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cae01" w14:textId="c6cae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28 ноября 2014 года № 272 "Об утверждении Правил оказания жилищной помощи"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Мендыкаринского района Костанайской области от 4 мая 2020 года № 367. Зарегистрировано Департаментом юстиции Костанайской области 13 мая 2020 года № 9176. Утратило силу решением маслихата Мендыкаринского района Костанайской области от 22 мая 2024 года № 127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Мендыкаринского района Костанайской области от 22.05.2024 </w:t>
      </w:r>
      <w:r>
        <w:rPr>
          <w:rFonts w:ascii="Times New Roman"/>
          <w:b w:val="false"/>
          <w:i w:val="false"/>
          <w:color w:val="ff0000"/>
          <w:sz w:val="28"/>
        </w:rPr>
        <w:t>№ 127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апреля 1997 года "О жилищных отношениях" Мендыкаринский районный маслихат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"Об утверждении Правил оказания жилищной помощи" от 28 ноября 2014 года </w:t>
      </w:r>
      <w:r>
        <w:rPr>
          <w:rFonts w:ascii="Times New Roman"/>
          <w:b w:val="false"/>
          <w:i w:val="false"/>
          <w:color w:val="000000"/>
          <w:sz w:val="28"/>
        </w:rPr>
        <w:t>№ 272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8 января 2015 года в газете "Меңдіқара үні", зарегистрировано в Реестре государственной регистрации нормативных правовых актов под № 5241)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жилищной помощи, утвержденных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Жилищная помощь предоставляется малообеспеченным семьям (гражданам), постоянно зарегистрированным и проживающим на территории Мендыкаринского района в жилище, которое находится на праве собственности как единственное жилище в Республике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расходов на управление объектом кондоминиума и содержание общего имущества объекта кондоминиума, в том числе на капитальный ремонт общего имущества объекта кондоминиума;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Жилищная помощь оказывается один раз в квартал государственным учреждением "Отдел занятости и социальных программ Мендыкаринского района" (далее - уполномоченный орган).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назначения жилищной помощи семья (гражданин) (далее -услугополучатель) (либо его представитель по нотариально заверенной доверенности) обращается в филиал некоммерческого акционерного общества "Государственная корпорация "Правительство для граждан" по Костанайской области" (далее - Государственная корпорация) и/или посредством веб-портала "электронного правительства" www.egov.kz (далее - портал) и представляет следующие документы: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документ, удостоверяющий личность заявителя (оригинал представляется для идентификации личности услугополучателя);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документы, подтверждающие доходы семьи (за исключением сведений получаемых из соответствующих государственных информационных систем);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справка с места работы либо справка о регистрации в качестве безработного лица (за исключением сведений получаемых из соответствующих государственных информационных систем);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сведения об алиментах на детей и других иждивенцев;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банковский счет;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счета о размерах ежемесячных взносов на содержание жилого дома (жилого здания);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счета на потребление коммунальных услуг;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квитанцию-счет за услуги телекоммуникаций или копия договора на оказание услуг связи;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счет о размере арендной платы за пользование жилищем из государственного жилищного фонда и жилищем, арендованным местным исполнительным органом в частном жилищном фонде, предъявленный местным исполнительным органом.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Истребование документов, не предусмотренных настоящим пунктом, не допускается.";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Уполномоченный орган предоставляет результат оказания жилищной помощи со дня сдачи пакета документов в Государственную корпорацию, при обращении на портал - 8 (восемь) рабочих дней.";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Размер жилищной помощи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на капитальный ремонт общего имущества объекта кондоминиума, потребления коммунальных услуг и услуг связи в части увеличения абонентской платы за телефон, подключенный к сети телекоммуникаций, расходов за пользование жилищем из государственного жилищного фонда и жилищем, арендованным местным исполнительным органом в частном жилищном фонде, в пределах норм и предельно-допустимого уровня расходов семьи (граждан) на эти цели.".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 и распространяет свое действие на отношения, возникшие с 10 января 2020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П. Лебедев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Арыков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