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724f9" w14:textId="3572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12 августа 2016 года № 42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12 февраля 2020 года № 341. Зарегистрировано Департаментом юстиции Костанайской области 12 февраля 2020 года № 8969. Утратило силу решением маслихата Мендыкаринского района Костанайской области от 13 августа 2020 года № 397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Мендыкаринского района Костанайской области от 13.08.2020 </w:t>
      </w:r>
      <w:r>
        <w:rPr>
          <w:rFonts w:ascii="Times New Roman"/>
          <w:b w:val="false"/>
          <w:i w:val="false"/>
          <w:color w:val="ff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Мендыкаринский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социальной помощи, установления размеров и определения перечня отдельных категорий нуждающихся граждан" от 12 августа 2016 года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19 сентября 2016 года в информационно - правовой системе "Әділет", зарегистрировано в Реестре государственной регистрации нормативных правовых актов под № 6606)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Для целей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социальной помощью понимается помощь, предоставляемая местным исполнительным органом в денежной форме отдельным категориям нуждающихся граждан (далее - получатели) в случае наступления трудной жизненной ситуации, а также к праздничному дню.";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Праздничным днем является День Победы - 9 мая.";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Единовременная социальная помощь оказывается следующим гражданам, оказавшимся в трудной жизненной ситуации, а также отдельным категориям граждан к праздничному дню:";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лицам, приравненным по льготам и гарантиям к участникам и инвалидам Великой Отечественной войны, другим категориям лиц, приравненных по льготам и гарантиям к участникам войны, а также лицам, проработавшим (прослужившим) не менее шести месяцев с 22 июня 1941 года по 9 мая 1945 года и не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ко дню Победы в Великой Отечественной войне, без учета доходов, в размере 5 месячных расчетных показателей;";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изложить в новой редакции, текст на русском языке не меняется;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Социальная помощь к праздничному дню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Кожуховская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