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2498" w14:textId="46e2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460 "О районном бюджете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мая 2020 года № 535. Зарегистрировано Департаментом юстиции Костанайской области 2 июня 2020 года № 9237.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- 12259093,8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- 3971086,0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- 21633,0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- 738297,3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- 7528077,5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- 13948943,6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- 353890,0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- 404932,0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- 51042,0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- 2043739,8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- 2043739,8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