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70c72" w14:textId="5070c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2020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14 мая 2020 года № 212. Зарегистрировано Департаментом юстиции Костанайской области 18 мая 2020 года № 9193.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акимат Костанайского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образования" акимата Костанайского района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Костанайского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Радченко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2020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Костанайского района Костанайской области от 26.11.2020 </w:t>
      </w:r>
      <w:r>
        <w:rPr>
          <w:rFonts w:ascii="Times New Roman"/>
          <w:b w:val="false"/>
          <w:i w:val="false"/>
          <w:color w:val="ff0000"/>
          <w:sz w:val="28"/>
        </w:rPr>
        <w:t>№ 651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дошкольных организациях образования в месяц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район, село Заречное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"Алтын бесік" государственного учреждения "Аппарат акима Заречного сельского округа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11808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12915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район, город Тобыл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"BK KINDER"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11808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12915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район, город Тобыл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"Жанерке 2009"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12915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район, город Тобыл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"Балбөбек" государственного учреждения "Аппарат акима города Тобыл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12915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район, город Тобыл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"Гүлдер" государственного учреждения "Аппарат акима города Тобыл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12915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район, город Тобыл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"Сәулетай" государственного учреждения "Аппарат акима города Тобыл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12915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район, село Октябрьское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предприятия "Ясли - сад "Шапағат" государственного учреждения "Аппарат акима Октябрьского сельского округа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11624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