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caf8" w14:textId="62dc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13 января 2020 года № 466 "О бюджетах города Тобыл, сельских округов Костанайского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16 апреля 2020 года № 514. Зарегистрировано Департаментом юстиции Костанайской области 17 апреля 2020 года № 9137.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бюджетах города Тобыл, сельских округов Костанайского района на 2020-2022 годы" от 13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466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15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8895)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Тобыл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- 390657,0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- 159861,0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- 3100,0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- 227696,0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- 391626,7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- 0,0 тысяч тенге, в том числе: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- 969,7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- 969,7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в бюджете города Тобыл предусмотрены: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субвенций, передаваемых из районного бюджета на 2020 год, в сумме 192767,0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целевых трансфертов в сумме 0,5 тысячи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Айсаринского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год, в следующих объемах: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- 25155,0 тысяч тенге, в том числе по: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- 5247,0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- 101,0 тысяча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- 19807,0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- 26992,7 тысячи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- 0,0 тысяч тенге, в том числе: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- 1837,7 тысячи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- 1837,7 тысячи тенге.";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бюджете Айсаринского сельского округа предусмотрены: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субвенций, передаваемых из районного бюджета на 2020 год, в сумме 19807,0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целевых трансфертов в сумме 0,2 тысячи тенге.";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Александровского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год, в следующих объемах: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- 32878,0 тысяч тенге, в том числе по: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- 2201,0 тысяча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- 112,0 тысяч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- 30565,0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- 32878,0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- 0,0 тысяч тенге, в том числе: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Александровского сельского округа предусмотрен объем субвенций, передаваемых из районного бюджета на 2020 год, в сумме 25165,0 тысяч тенге.";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Владимировского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числена 2020 год, в следующих объемах: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- 21980,0 тысяч тенге, в том числе по: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- 4513,0 тысяч тенге;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- 109,0 тысяч тенге;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- 17358,0 тысяч тенге; 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- 24469,5 тысячи тенге;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- 0,0 тысяч тенге, в том числе: 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- 2489,5 тысячи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- 2489,5 тысячи тенге.";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Учесть, что в бюджете Владимировского сельского округа предусмотрены: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субвенций, передаваемых из районного бюджета на 2020 год, в сумме 17358,0 тысяч тенге;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целевых трансфертов в сумме 0,2 тысячи тенге.";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Жамбылского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год, в следующих объемах: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- 27761,0 тысяча тенге, в том числе по: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- 9243,0 тысячи тенге;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- 57,0 тысяч тенге;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- 18461,0 тысяча тенге;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- 39428,8 тысячи тенге;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- 0,0 тысяч тенге, в том числе: 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- 11667,8 тысячи тенге;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- 11667,8 тысячи тенге.";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Учесть, что в бюджете Жамбылского сельского округа предусмотрены: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субвенций, передаваемых из районного бюджета на 2020 год, в сумме 13061,0 тысяча тенге;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целевых трансфертов в сумме 0,4 тысячи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Заречного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год, в следующих объемах: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- 125864,0 тысячи тенге, в том числе по: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- 22390,0 тысяч тенге;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- 200,0 тысяч тенге;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- 103274,0 тысячи тенге;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- 138814,4 тысячи тенге;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- 0,0 тысяч тенге, в том числе: 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- 12950,4 тысячи тенге;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- 12950,4 тысячи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Учесть, что в бюджете Заречного сельского округа предусмотрены: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субвенций, передаваемых из районного бюджета на 2020 год, в сумме 86667,0 тысяч тенге;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целевых трансфертов в сумме 1,0 тысяча тенге.";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Майкольского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год, в следующих объемах: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- 69749,0 тысяч тенге, в том числе по: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- 4241,0 тысяча тенге;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- 170,0 тысяч тенге;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- 65338,0 тысяч тенге;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- 71554,8 тысячи тенге;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- 0,0 тысяч тенге, в том числе: 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- 1805,8 тысячи тенге;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- 1805,8 тысячи тенге.";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Учесть, что в бюджете Майкольского сельского округа предусмотрены: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субвенций, передаваемых из районного бюджета на 2020 год, в сумме 24622,0 тысячи тенге;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целевых трансфертов в сумме 2,2 тысячи тенге.";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Московского сельского округа на 2020 -2022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год, в следующих объемах: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- 23791,0 тысяча тенге, в том числе по: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- 3015,0 тысяч тенге;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- 12,0 тысяч тенге;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- 20764,0 тысячи тенге;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- 25749,7 тысячи тенге;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- 0,0 тысяч тенге, в том числе: 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- 1958,7 тысячи тенге;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- 1958,7 тысячи тенге.";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Мичуринского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год, в следующих объемах: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- 26432,0 тысячи тенге, в том числе по: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- 19008,0 тысяч тенге;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- 75,0 тысяч тенге;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- 7349,0 тысяч тенге;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- 34863,6 тысячи тенге;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- 0,0 тысяч тенге, в том числе: 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- 8431,6 тысячи тенге;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- 8431,6 тысячи тенге.";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Учесть, что в бюджете Мичуринского сельского округа предусмотрены: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субвенций, передаваемых из районного бюджета на 2020 год, в сумме 7349,0 тысяч тенге;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целевых трансфертов в сумме 0,5 тысячи тенге.";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Озерного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год, в следующих объемах: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- 24518,0 тысяч тенге, в том числе по: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- 2894,0 тысячи тенге;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- 159,0 тысяч тенге;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45"/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- 21465,0 тысяч тенге;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- 26110,2 тысячи тенге;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- 0,0 тысяч тенге, в том числе: 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- 1592,2 тысячи тенге;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- 1592,2 тысячи тенге.";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Учесть, что в бюджете Озерного сельского округа предусмотрены:</w:t>
      </w:r>
    </w:p>
    <w:bookmarkEnd w:id="154"/>
    <w:bookmarkStart w:name="z17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субвенций, передаваемых из районного бюджета на 2020 год, в сумме 16065,0 тысяч тенге;</w:t>
      </w:r>
    </w:p>
    <w:bookmarkEnd w:id="155"/>
    <w:bookmarkStart w:name="z17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целевых трансфертов в сумме 0,1 тысячи тенге.";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Утвердить бюджет Октябрьского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год, в следующих объемах: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- 98256,0 тысяч тенге, в том числе по: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- 6743,0 тысячи тенге;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- 21,0 тысяча тенге;</w:t>
      </w:r>
    </w:p>
    <w:bookmarkEnd w:id="160"/>
    <w:bookmarkStart w:name="z18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61"/>
    <w:bookmarkStart w:name="z1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- 91492,0 тысячи тенге;</w:t>
      </w:r>
    </w:p>
    <w:bookmarkEnd w:id="162"/>
    <w:bookmarkStart w:name="z18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- 99592,2 тысячи тенге;</w:t>
      </w:r>
    </w:p>
    <w:bookmarkEnd w:id="163"/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- 0,0 тысяч тенге, в том числе: </w:t>
      </w:r>
    </w:p>
    <w:bookmarkEnd w:id="164"/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65"/>
    <w:bookmarkStart w:name="z19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66"/>
    <w:bookmarkStart w:name="z19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67"/>
    <w:bookmarkStart w:name="z1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- 1336,2 тысячи тенге;</w:t>
      </w:r>
    </w:p>
    <w:bookmarkEnd w:id="168"/>
    <w:bookmarkStart w:name="z1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- 1336,2 тысячи тенге.";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Учесть, что в бюджете Октябрьского сельского округа предусмотрены:</w:t>
      </w:r>
    </w:p>
    <w:bookmarkEnd w:id="170"/>
    <w:bookmarkStart w:name="z19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субвенций, передаваемых из районного бюджета на 2020 год, в сумме 57648,0 тысяч тенге;</w:t>
      </w:r>
    </w:p>
    <w:bookmarkEnd w:id="171"/>
    <w:bookmarkStart w:name="z19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целевых трансфертов в сумме 1,1 тысячи тенге.";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Утвердить бюджет Садчиковского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год, в следующих объемах:</w:t>
      </w:r>
    </w:p>
    <w:bookmarkEnd w:id="173"/>
    <w:bookmarkStart w:name="z20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- 24882,0 тысячи тенге, в том числе по:</w:t>
      </w:r>
    </w:p>
    <w:bookmarkEnd w:id="174"/>
    <w:bookmarkStart w:name="z20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- 5467,0 тысяч тенге;</w:t>
      </w:r>
    </w:p>
    <w:bookmarkEnd w:id="175"/>
    <w:bookmarkStart w:name="z20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- 45,0 тысяч тенге;</w:t>
      </w:r>
    </w:p>
    <w:bookmarkEnd w:id="176"/>
    <w:bookmarkStart w:name="z20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77"/>
    <w:bookmarkStart w:name="z20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- 19370,0 тысяч тенге;</w:t>
      </w:r>
    </w:p>
    <w:bookmarkEnd w:id="178"/>
    <w:bookmarkStart w:name="z20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- 29259,6 тысячи тенге;</w:t>
      </w:r>
    </w:p>
    <w:bookmarkEnd w:id="179"/>
    <w:bookmarkStart w:name="z20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- 0,0 тысяч тенге, в том числе: </w:t>
      </w:r>
    </w:p>
    <w:bookmarkEnd w:id="180"/>
    <w:bookmarkStart w:name="z20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81"/>
    <w:bookmarkStart w:name="z20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82"/>
    <w:bookmarkStart w:name="z20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83"/>
    <w:bookmarkStart w:name="z21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- 4377,6 тысячи тенге;</w:t>
      </w:r>
    </w:p>
    <w:bookmarkEnd w:id="184"/>
    <w:bookmarkStart w:name="z21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- 4377,6 тысячи тенге.";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Учесть, что в бюджете Садчиковского сельского округа предусмотрены:</w:t>
      </w:r>
    </w:p>
    <w:bookmarkEnd w:id="186"/>
    <w:bookmarkStart w:name="z21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субвенций, передаваемых из районного бюджета на 2020 год, в сумме 13970,0 тысяч тенге;</w:t>
      </w:r>
    </w:p>
    <w:bookmarkEnd w:id="187"/>
    <w:bookmarkStart w:name="z21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целевых трансфертов в сумме 0,4 тысячи тенге.";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Доценко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22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Тобыл на 2020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25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на 2020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28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2020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31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Владимировского сельского округа на 2020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34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2020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- 11667,8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37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2020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- 12950,4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40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Майкольского сельского округа на 2020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43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Московского сельского округа на 2020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46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2020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49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2020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52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2020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255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Садчиковского сельского округа на 2020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