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ea198" w14:textId="5bea1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11 марта 2014 года № 172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Александровского сельского округа Костанайского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12 марта 2020 года № 501. Зарегистрировано Департаментом юстиции Костанайской области 19 марта 2020 года № 9037. Утратило силу решением маслихата Костанайского района Костанайской области от 24 марта 2022 года № 145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Костанайского района Костанайской области от 24.03.2022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Костанайский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Александровского сельского округа Костанайского района Костанайской области" от 11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172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30 апреля 2014 года в газете "Арна", зарегистрировано в Реестре государственной регистрации нормативных правовых актов под № 4609)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Павловский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Аксаутова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Александровского сельского округа Костанайского района Костанайской области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Александровского сельского округа Костанайского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Александровка Александровского сельского округа Костанайского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Еңбек Александровского сельского округа Костанайского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Жуковка Александровского сельского округа Костанайского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имени И.Ф. Павлова Александровского сельского округа Костанайского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