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8808" w14:textId="c608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21 мая 2019 года № 311 "О предоставлении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14 февраля 2020 года № 102. Зарегистрировано Департаментом юстиции Костанайской области 18 февраля 2020 года № 8978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"О предоставлении кандидатам помещений для встреч с избирателями" от 21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строки, порядковые номера 17, 18, 19, 20, 21, 22, 38, 48,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922"/>
        <w:gridCol w:w="9395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№ 1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№ 2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"Школа-гимназия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коммунального государственного казенного предприятия "Костанайский сельскохозяйственный колледж" Управления образования акимата Костанайской области" 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предприятия "Костанайская районная больница" Управления здравоохранения акимата Костанайской области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1"/>
        <w:gridCol w:w="1615"/>
        <w:gridCol w:w="7214"/>
      </w:tblGrid>
      <w:tr>
        <w:trPr>
          <w:trHeight w:val="30" w:hRule="atLeast"/>
        </w:trPr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здании, расположенном по улице Школьная, 1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1245"/>
        <w:gridCol w:w="8379"/>
      </w:tblGrid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"Сормовская начальная школа" отдела образования акимата Костанайского района"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Костанайского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