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653e" w14:textId="2176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Костанайского района от 21 мая 2019 года № 310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14 февраля 2020 года № 101. Зарегистрировано Департаментом юстиции Костанайской области 18 февраля 2020 года № 8977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по согласованию с Костанайской районной избирательной комиссией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Костанайского района "Об определении мест для размещения агитационных печатных материалов" от 21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8477)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строки, порядковые номера 17, 18, 19, 20, 21, 22, 38, 49,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806"/>
        <w:gridCol w:w="9761"/>
      </w:tblGrid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"Средняя школа № 1 города Тобыл"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"Средняя школа № 2 города Тобыл"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"Школа-гимназия города Тобыл" отдела образования акимата Костанайского района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города Тобыл Костанайского района"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предприятия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Тобыл</w:t>
            </w:r>
          </w:p>
        </w:tc>
        <w:tc>
          <w:tcPr>
            <w:tcW w:w="9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казенного предприятия "Культурно-досуговый центр" государственного учреждения "Отдел культуры и развития языков" акимата Костанайского района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4"/>
        <w:gridCol w:w="1537"/>
        <w:gridCol w:w="7459"/>
      </w:tblGrid>
      <w:tr>
        <w:trPr>
          <w:trHeight w:val="30" w:hRule="atLeast"/>
        </w:trPr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Осиновка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здания, расположенного по улице Школьная, 1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5"/>
        <w:gridCol w:w="1198"/>
        <w:gridCol w:w="8527"/>
      </w:tblGrid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Сормовка</w:t>
            </w:r>
          </w:p>
        </w:tc>
        <w:tc>
          <w:tcPr>
            <w:tcW w:w="8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"Сормовская начальная школа" отдела образования акимата Костанайского района"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Костанайского района"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Костанайского района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Костанайского района.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