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0fa0" w14:textId="4450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Тобыл, сельских округов Костанайского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13 января 2020 года № 466. Зарегистрировано Департаментом юстиции Костанайской области 15 января 2020 года № 8895.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Тобыл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- 446237,9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- 152238,5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- 1444,5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- 292554,9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- 502207,6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- 55969,7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- 55969,7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Тобыл предусмотрены: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195089,9 тысячи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0,5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Костанайского района Костанайской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Айсаринского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- 25155,0 тысяч тенге, в том числе по: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- 5261,0 тысяча тенге;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- 87,0 тысяч тенге;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- 19807,0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- 26992,7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-1837,7 тысячи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- 1837,7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Костанайского района Костанайской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Айсаринского сельского округа предусмотрены: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19807,0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Костанайского района Костанайской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Александровского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- 32878,0 тысяч тенге, в том числе по: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- 2025,5 тысячи тенге;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- 21,1 тысячи тенге;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- 30831,4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Александровского сельского округа предусмотрен объем субвенций, передаваемых из районного бюджета на 2020 год, в сумме 25165,0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Костанайского района Костанайской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Белозерского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- 14626,0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- 1042,2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- 13583,8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- 14626,0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Белозерского сельского округа предусмотрен объем субвенций, передаваемых из районного бюджета на 2020 год, в сумме 12938,0 тысяч тенге.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Владимировского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- 22350,0 тысяч тенге, в том числе по: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- 4559,0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- 63,0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- 17728,0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- 24839,5 тысячи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- 2489,5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- 2489,5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Владимировского сельского округа предусмотрены: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17728,0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0,2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Костанайского района Костанайской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Жамбылского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50"/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- 27761,0 тысяча тенге, в том числе по: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- 7653,3 тысячи тенге;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- 46,7 тысяч тенге;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- 20061,0 тысяча тенге;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- 39428,8 тысячи тенге;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- 11667,8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- 11667,8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Жамбылского сельского округа предусмотрены: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13061,0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0,4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Костанайского района Костанайской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Ждановского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- 23528,0 тысяч тенге, в том числе по: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- 319,0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- 11,0 тысяч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- 23198,0 тысяч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- 23528,0 тысяч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Ждановского сельского округа предусмотрен объем субвенций, передаваемых из районного бюджета на 2020 год, в сумме 16920,0 тысяч тенге.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Заречного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72"/>
    <w:bookmarkStart w:name="z1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- 131171,1 тысячи тенге, в том числе по: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- 25013,0 тысяч тенге;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- 200,0 тысяч тенге;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- 105958,1 тысячи тенге;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- 144121,5 тысячи тенге;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- 12950,4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- 12950,4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Заречного сельского округа предусмотрены: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82951,1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Костанайского района Костанайской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Майкольского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83"/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- 176438,6 тысячи тенге, в том числе по: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- 4253,6 тысячи тенге;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- 157,4 тысячи тенге;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- 172027,6 тысячи тенге;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- 178244,4 тысячи тенге;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- 1805,8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- 1805,8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Майкольского сельского округа предусмотрены: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24622,0 тысячи тенге;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Костанайского района Костанайской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Московского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95"/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- 23791,0 тысяча тенге, в том числе по: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- 2540,1 тысячи тенге;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- 5,4 тысячи тенге;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- 21245,5 тысячи тенге;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- 25749,7 тысячи тенге;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- 1958,7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- 1958,7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Московского сельского округа предусмотрен объем субвенций, передаваемых из районного бюджета на 2020 год, в сумме 15364,0 тысячи тенге.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Мичуринского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- 26932,0 тысячи тенге, в том числе по: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- 19068,2 тысячи тенге;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- 14,8 тысячи тенге;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- 7849,0 тысяч тенге;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- 35363,6 тысячи тенге;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- 8431,6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- 8431,6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Мичуринского сельского округа предусмотрены: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7349,0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0,5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маслихата Костанайского района Костанайской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Надеждинского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16"/>
    <w:bookmarkStart w:name="z1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- 21816,0 тысяч тенге, в том числе по: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- 835,4 тысячи тенге;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- 20980,6 тысячи тенге;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- 21816,0 тысяч тенге;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Надеждинского сельского округа предусмотрены объем субвенций, передаваемых из районного бюджета на 2020 год, в сумме 14390,0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маслихата Костанайского района Костанайской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Озерного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27"/>
    <w:bookmarkStart w:name="z1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- 24518,0 тысяч тенге, в том числе по: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- 2920,6 тысячи тенге;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- 132,4 тысячи тенге;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- 21465,0 тысяч тенге;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- 26110,2 тысячи тенге;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- 1592,2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- 1592,2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Озерного сельского округа предусмотрены: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16065,0 тысяч тенге;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0,1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решения маслихата Костанайского района Костанайской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Октябрьского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39"/>
    <w:bookmarkStart w:name="z1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- 145666,7 тысячи тенге, в том числе по:</w:t>
      </w:r>
    </w:p>
    <w:bookmarkEnd w:id="140"/>
    <w:bookmarkStart w:name="z1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- 6406,3 тысячи тенге;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- 17,0 тысяч тенге;</w:t>
      </w:r>
    </w:p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- 139243,4 тысячи тенге;</w:t>
      </w:r>
    </w:p>
    <w:bookmarkEnd w:id="143"/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- 147002,9 тысячи тенге;</w:t>
      </w:r>
    </w:p>
    <w:bookmarkEnd w:id="144"/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5"/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6"/>
    <w:bookmarkStart w:name="z1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-1336,2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- 1336,2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в бюджете Октябрьского сельского округа предусмотрены:</w:t>
      </w:r>
    </w:p>
    <w:bookmarkEnd w:id="148"/>
    <w:bookmarkStart w:name="z19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57648,0 тысяч тенге;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1,1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маслихата Костанайского района Костанайской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Садчиковского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50"/>
    <w:bookmarkStart w:name="z21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- 24882,0 тысячи тенге, в том числе по:</w:t>
      </w:r>
    </w:p>
    <w:bookmarkEnd w:id="151"/>
    <w:bookmarkStart w:name="z21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- 5482,0 тысячи тенге;</w:t>
      </w:r>
    </w:p>
    <w:bookmarkEnd w:id="152"/>
    <w:bookmarkStart w:name="z22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- 30,0 тысяч тенге;</w:t>
      </w:r>
    </w:p>
    <w:bookmarkEnd w:id="153"/>
    <w:bookmarkStart w:name="z22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54"/>
    <w:bookmarkStart w:name="z22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- 19370,0 тысяч тенге;</w:t>
      </w:r>
    </w:p>
    <w:bookmarkEnd w:id="155"/>
    <w:bookmarkStart w:name="z22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- 29259,6 тысячи тенге;</w:t>
      </w:r>
    </w:p>
    <w:bookmarkEnd w:id="156"/>
    <w:bookmarkStart w:name="z22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7"/>
    <w:bookmarkStart w:name="z22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8"/>
    <w:bookmarkStart w:name="z22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- 4377,6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- 4377,6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маслихата Костанайского района Костанайской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бюджете Садчиковского сельского округа предусмотрены: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13970,0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0,4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30– в редакции решения маслихата Костанайского района Костанайской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Ульяновского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61"/>
    <w:bookmarkStart w:name="z22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- 20622,0 тысячи тенге, в том числе по: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- 626,0 тысяч тенге;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- 19996,0 тысяч тенге;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- 20622,0 тысячи тенге;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Учесть, что в бюджете Ульяновского сельского округа предусмотрен объем субвенций, передаваемых из районного бюджета на 2020 год, в сумме 14451,0 тысяча тенге.</w:t>
      </w:r>
    </w:p>
    <w:bookmarkEnd w:id="170"/>
    <w:bookmarkStart w:name="z2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Настоящее решение вводится в действие с 1 января 2020 года.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3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2020 год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3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2021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3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2022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3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2020 год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Костанайского района Костанайской области от 02.10.2020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4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2021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4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2022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4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2020 год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4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2021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4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2022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5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2020 год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5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2021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5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2022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5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2020 год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5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6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6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6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6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6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2020 год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7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7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2022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7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2020 год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7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7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2022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8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2020 год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8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2021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8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2022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8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2020 год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8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2021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9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2022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9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9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9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9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2020 год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30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2021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30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2022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30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2020 год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30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2021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30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2022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31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2020 год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31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2021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31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31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2020 год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маслихата Костанайского района Костанайской области от 02.10.2020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бюд-жетных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31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2021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32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2022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32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2020 год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маслихата Костанайского района Костанайской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32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2021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32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2022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