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94e0d" w14:textId="3994e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 сентября 2020 года № 425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8 декабря 2020 года № 450. Зарегистрировано Департаментом юстиции Костанайской области 14 декабря 2020 года № 9631. Утратило силу решением маслихата Карасуского района Костанайской области от 16 августа 2023 года № 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Карасуского района Костанайской области от 16.08.2023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Карасуский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оказания социальной помощи, установления размеров и определения перечня отдельных категорий нуждающихся граждан" от 2 сентября 2020 года № 425 (опубликовано 8 сентября 2020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9431)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7 на казахском языке изложить в новой редакции, текст на русском языке не меняется;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казахском языке изложить в новой редакции, текст на русском языке не меняется;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Для получения социальной помощи при наступлении трудной жизненной ситуации заявитель от себя или от имени семьи в уполномоченный орган или акиму села, сельского округа предоставляет заявление с приложением следующих документов: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сведения о доходах лица (членов семьи), указанных в абзаце втором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6, </w:t>
      </w:r>
      <w:r>
        <w:rPr>
          <w:rFonts w:ascii="Times New Roman"/>
          <w:b w:val="false"/>
          <w:i w:val="false"/>
          <w:color w:val="000000"/>
          <w:sz w:val="28"/>
        </w:rPr>
        <w:t>подпунктах 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 и/или документ, подтверждающий наступление трудной жизненной ситуации.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 представляются в подлинниках для сверки, после чего подлинники документов возвращаются заявителю.".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Ускумбаева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Карасуского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