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358cd" w14:textId="11358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23 ноября 2015 года № 324 "О возмещении затрат на обучение на дому детей с ограниченными возможностями из числа инвалидов"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3 июля 2020 года № 414. Зарегистрировано Департаментом юстиции Костанайской области 9 июля 2020 года № 9313. Утратило силу решением маслихата Карасуского района Костанайской области от 14 октября 2021 года № 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Карасуского района Костанайской области от 14.10.2021 </w:t>
      </w:r>
      <w:r>
        <w:rPr>
          <w:rFonts w:ascii="Times New Roman"/>
          <w:b w:val="false"/>
          <w:i w:val="false"/>
          <w:color w:val="ff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2002 года "О социальной и медико - педагогической коррекционной поддержке детей с ограниченными возможностями" Карасуский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возмещении затрат на обучение на дому детей с ограниченными возможностями из числа инвалидов" от 23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324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15 декабря 2015 года в районной газете "Қарасу өңірі", зарегистрировано в Реестре государственной регистрации нормативных правовых актов под № 6045)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указанного решения на казахском языке изложить в новой редакции, текст на русском языке не меняется;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пункта 2 указанного решения на казахском языке изложить в новой редакции, текст на русском языке не меняется;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1), 4) пункта 2 указанного решения на казахском языке изложить в новой редакции, текст на русском языке не меняется;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2),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возмещение затрат на обучение предоставляется родителям и иным законным представителям детей с ограниченными возможностями, обучающихся на дому (далее – получатель);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возмещения затрат на обучение получатель представляет следующие документы: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получателя (для идентификации личности);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психолого-медико-педагогической консультации;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об инвалидности;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сведения о номере банковского счета;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из учебного заведения, подтверждающая факт обучения ребенка-инвалида на дому.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подлинниках и копиях для сверки, после чего подлинники документов возвращаются получателю;".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Карасуского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