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1f8c3" w14:textId="f31f8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Карасуского сельского округа Карасуского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4 июня 2020 года № 406. Зарегистрировано Департаментом юстиции Костанайской области 8 июня 2020 года № 9248. Утратило силу решением маслихата Карасуского района Костанайской области от 29 апреля 2022 года № 120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Карасуского района Костанайской области от 29.04.2022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Карасуский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Карасуского сельского округа Карасуского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Карасуского сельского округа Карасуского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406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Карасуского сельского округа Карасуского района Костанайской области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Карасуского сельского округа Карасуского района Костанайской области (далее – Карасуский сельский округ)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Карасуского сельского округа.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Карасуского сельского округа созывается и проводится с целью избрания представителей для участия в сходе местного сообщества.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Карасуского сельского округа.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Карасуского района на проведение схода местного сообщества.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Карасуского сельского округа организуется акимом Карасуского сельского округа.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Карасуского сельского округа, имеющих право в нем участвовать.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Карасуского сельского округа или уполномоченным им лицом.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Карасуского сельского округа или уполномоченное им лицо.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Карасуского сельского округа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Карасуского района.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Карасуского сельского округа для участия в сходе местного сообщества определяется на основе принципа равного представительства.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Карасуского сельского округа.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сходах местного сообщества Карасуского сельского округа Карасуского района Костанайской области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Карасуского сельского округа Карасуского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Карасу Карасуского сельского округа Карасуского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Восток Карасуского сельского округа Карасуского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Жумагул Карасуского сельского округа Карасуского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Майское Карасуского сельского округа Карасуского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Тюнтюгур Карасуского сельского округа Карасуского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